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a666" w14:textId="99ea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2024 года № 247 "О бюджете Большевистского сельского округа Житикаринского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14 марта 2025 года № 271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Большевистского сельского округа Житикаринского района на 2025-2027 годы" от 30 декабря 2024 года № 247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Большевистского сельского округа на 2025-2027 годы согласно приложениям 1, 2 и 3 соответственно, в том числе на 2025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53 590,5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8 218,0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45 372,5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56 290,5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2 700,0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установка и сопровождение программного продукта "Парус-Каз.Бюджет" (Бюджетное планирование).";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