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14b8" w14:textId="6f61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2025 год по Житикаринскому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марта 2025 года № 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маслихат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2025 год по Житикаринскому району 43,79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