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6e668" w14:textId="996e6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26 декабря 2024 года № 266 "О районном бюджете Камыстинского района на 2025 – 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Камыстинского района Костанайской области от 21 февраля 2025 года № 287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Камыстинский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районном бюджете Камыстинского района на 2025 – 2027 годы" от 26 декабря 2024 года № 266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"1. Утвердить районный бюджет Камыстинского района на 2025-2027 годы согласно приложениям 1, 2 и 3 соответственно, в том числе на 2025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4121988,8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1719738,0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14725,0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3332,0 тысячи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2384193,8 тысячи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4156992,1 тысячи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14429,0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47184,0 тысячи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- 32755,0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 приобретение финансовых активов – 0,0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-49432,3 тысячи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49432,3 тысячи тенге.";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, к настоящему решению.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2. Настоящее решение вводится в действие с 1 января 2025 года.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Камыстинского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Искаков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февраля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266</w:t>
            </w:r>
          </w:p>
        </w:tc>
      </w:tr>
    </w:tbl>
    <w:bookmarkStart w:name="z31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Камыстинского района на 2025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4121988,8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1719738,0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2384193,8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2384171,0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2384171,0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4156992,1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738155,9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349618,8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296949,8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231246,9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49921,5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49921,5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47338,5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45898,7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45898,7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44325,7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293469,9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293469,9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работы по чрезвычайным ситуациям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188182,5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49122,5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49122,5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41358,5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91664,1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534811,8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158670,3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158670,3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культурно-досуговой работы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158670,3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109937,5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109937,5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29510,5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59146,5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69459,5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43653,5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35661,5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35661,5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35661,5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32547,5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32547,5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48189,4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48189,4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48189,4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48189,4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1411807,8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1411807,8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1411807,8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51466,8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498779,3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26182,5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26182,5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26182,5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472596,8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415399,0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 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415399,0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506039,3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506039,3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506039,3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-49432,3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49432,3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35003,3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