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872f1" w14:textId="b287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Камыстинского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21 февраля 2025 года № 288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8, 9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пунктом 12 </w:t>
      </w:r>
      <w:r>
        <w:rPr>
          <w:rFonts w:ascii="Times New Roman"/>
          <w:b w:val="false"/>
          <w:i w:val="false"/>
          <w:color w:val="000000"/>
          <w:sz w:val="28"/>
        </w:rPr>
        <w:t>статьи 56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 в Реестре государственной регистрации нормативных правовых актов под № 9946)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Камыстинского района, подъемное пособие и социальную поддержку для приобретения или строительства жилья в размере: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 для специалистов, прибывших: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пункты, являющиеся административными центрами района в сумме, не превышающей две тысячи пятисоткратного размера месячного расчетного показателя;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сельские населенные пункты в сумме, не превышающей две тысячи кратного размера месячного расчетного показателя.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