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1cd0d" w14:textId="941cd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2024 года № 275 "О бюджете Адаевского сельского округа Камыстинского района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26 февраля 2025 года № 298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Адаевского сельского округа Камыстинского района на 2025 - 2027 годы" от 30 декабря 2024 года № 275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Адаевского сельского округа Камыстинского района на 2025 - 2027 годы, согласно приложениям 1, 2 и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122336,2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9744,0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112592,2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132336,4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-10000,2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10000,2 тысяч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Адаевского сельского округа на 2025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