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c1d8" w14:textId="499c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277 "О бюджете Аралкольского сельского округа Камыстинского района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февраля 2025 года № 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Аралкольского сельского округа Камыстинского района на 2025-2027 годы" от 30 декабря 2024 года № 277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Аралкольского сельского округа Камыстинского района на 2025- 2027 годы,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32060,5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30821,5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32060,6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