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fdde" w14:textId="8faf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278 "О бюджете Аркинского сельского округа Камыстинского района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2025 года № 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Аркинского сельского округа Камыстинского района на 2025 - 2027 годы" от 30 декабря 2024 года № 278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Аркинского сельского округа Камыстинского района на 2025 - 2027 годы,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100963,4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14275,0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86688,4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100963,8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0,4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Аркинского сельского округа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