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3f97e" w14:textId="a43f9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2024 года № 281 "О бюджете Камыстинского сельского округа Камыстинского района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26 февраля 2025 года № 304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Камыстинского сельского округа Камыстинского района на 2025 - 2027 годы" от 30 декабря 2024 года № 281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Камыстинского сельского округа Камыстинского района на 2025 - 2027 годы, согласно приложениям 1, 2 и 3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322140,5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60268,0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643,0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261229,5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328961,3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-6820,8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6820,8 тысяч тенге.";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февраля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сельского округа на 2025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