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74c8" w14:textId="b867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283 "О бюджете Клочковского сельского округа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2025 года № 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Клочковского сельского округа Камыстинского района на 2025-2027 годы" от 30 декабря 2024 года № 283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Клочковского сельского округа Камыстинского района на 2025 - 2027 годы,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68595,9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62630,9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68596,0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