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8e87c" w14:textId="0a8e8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2024 года № 278 "О бюджете Аркинского сельского округа Камыстинского района на 2025 –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23 апреля 2025 года № 327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Аркинского сельского округа Камыстинского района на 2025 - 2027 годы" от 30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"1. Утвердить бюджет Аркинского сельского округа Камыстинского района на 2025 - 2027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101644,1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14275,0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87369,1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101644,5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-0,4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0,4 тысяч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апреля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Аркинского сельского округа на 2025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