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fb3c" w14:textId="4faf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280 "О бюджете села Дружба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2025 года № 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Дружба Камыстинского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села Дружба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29024,5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28171,5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29024,5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