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26af" w14:textId="09c2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"Меридик"</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12 марта 2025 года № 42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лицензии на разведку твердых полезных ископаемых № 2300-EL от 12 декабря 2023 года, акимат Карабалыкского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"Меридик" публичный сервитут сроком до 12 декабря 2029 года на земельный участок общей площадью 812,1060 гектар, расположенный на территории села Победа (за пределами черты населенного пункта) Карабалыкского района, для целей недропользования, связанных с геологическим изучением и разведкой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Карабалыкского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Карабалыкского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Карабалыкского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