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718a" w14:textId="5c17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КХ "Кузьминых А.С." села Славенка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Кособинского сельского округа Карабалыкского района Костанайской области от 10 февраля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государственного учреждения "Карабалыкская районная территориальная инспекция Комитета ветеринарного контроля и надзора Министерства сельского хозяйства Республики Казахстан" от 7 февраля 2025 года № 01-20/42 аким Кособинского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КХ "Кузьминых А.С." села Славенка Кособинского сельского округа Карабалыкского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"Карабалыкская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провести необходимые санитарно-противоэпидемиологические и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Кособинского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ресурсе акимата Карабалыкского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ГУ "Карабалыкская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ветеринарного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и надзора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Республики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Балмагамбетова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 2025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ветеринарный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по Карабалыкскому району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"Управление ветеринарии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Душанов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2025 года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КГП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"Ветеринарная станция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ветеринарии акимата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Тумурзин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2025 года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РГУ "Карабалыкское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районное Управление санитарно-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санитарно-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Каратаев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 2025 года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