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47c6" w14:textId="7584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Карасуского района от 11 октября 2023 года № 227 "Об утверждении Положения о государственном учреждении "Отдел занятости и социальных программ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13 февраля 2025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утверждении Положения о государственном учреждении "Отдел занятости и социальных программ Карасуского района" от 11 октября 2023 года № 227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Карасуского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Отдел имеет ведомство: коммунальное государственное учреждение "Центр оказания специальных социальных услуг" отдела занятости и социальных программ Карасуского района.";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учреждения, находящегося в ведении Отдела;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потребности бюджетных средств на реализацию бюджетных программ в сфере социальной защиты населения в соответствии с действующим законодательством;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мер социальной поддержки лицам с инвалидностью и детям с инвалидностью, отдельным категориям нуждающихся граждан, предусмотренных законодательством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и выплата жилищной помощи, предусмотренной законодательством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и выплата социальной помощи, предусмотренной законодательством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вынесение решения о предоставлении специальных социальных услуг лицу (семье);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некоммерческими (неправительственными) организациями;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обращений, сообщений, запросов, откликов и предложений физических и юридических лиц, принятие по ним необходимых мер;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рабочего органа специальной комиссии по рассмотрению заявлений лиц (семьи), претендующих на оказание социальной помощи отдельным категориям нуждающихся граждан, и вынесению заключений о необходимости оказания социальной помощи;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рабочего органа районной комиссии по социальному партнерству и регулированию социальных и трудовых отношений;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рабочего органа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 при акимате Карасуского района;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разработке проектов нормативных правовых актов местных представительных и исполнительных органов;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 в соответствии с нормами действующего законодательства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Полномочия первого руководителя Отдела: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руководителя коммунального государственного учреждения "Центр оказания специальных социальных услуг" отдела занятости и социальных программ Карасуского района;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законодательством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Отдела;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Отдела;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Отдела и подведомственного учреждения;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Отдела по обязательствам и платежам;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Отдела в пределах своей компетенции;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в установленном законодательством Республики Казахстан порядке обеспечить: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