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3e7f" w14:textId="2d33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Карасуского района от 22 февраля 2024 года № 68 "Об утверждении Положения о государственном учреждении "Отдел культуры и развития языков акимата Карасуского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27 марта 2025 года № 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Карасуского района "Об утверждении Положения о государственном учреждении "Отдел культуры и развития языков акимата Карасуского района" от 22 февраля 2024 года № 68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Карасуского района",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осуществляет прием и рассмотрение уведомлений о размещении вывески в селе, поселке;".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Карасуского района"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изменениях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Карасуского района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