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bd518" w14:textId="80bd5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на земельный участок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Костанайского района Костанайской области от 25 февраля 2025 года № 118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 акимат Костанайского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государственному учреждению "Отдел строительства" акимата Костанайского района публичный сервитут для строительства и эксплуатации наружных сетей электроснабжения ВЛ 10 кВ и ВЛ 110 кВ на земельном участке общей площадью 0,0460 гектара, расположенном на территории Мичуринского сельского округа Костанайского района Костанайской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земельных отношений" акимата Костанайского района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на официальное опубликование в эталонном контрольном банке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разместить настоящее постановление на интернет - ресурсе акимата Костанайского района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Костанайского района.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