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a68" w14:textId="cd64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2024 года № 240 "О районном бюджете Костанайского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февраля 2025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2025-2027 годы" от 26 декабря 2024 года № 240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- 23893768,8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- 7516941,0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- 1334738,0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- 107887,0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- 14934202,8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- 30238737,7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- 30233,0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- 141552,0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- 111319,0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- 59621,0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-6434822,9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- 6434822,9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