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9b3b1" w14:textId="c59b3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запуске пилотных проектов по процессу переоформления экологического разрешения на воздействие для объектов I и II категории в проактивном формате посредством использования информационно-аналитической системы "Smart Data Ukimet"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экологии и природных ресурсов Республики Казахстан от 8 января 2025 года № 2-П и Министра цифрового развития, инноваций и аэрокосмической промышленности Республики Казахстан от 23 января 2025 года № 26/нқ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государственных услугах",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Запустить пилотные проекты по выдачи экологического разрешения на воздействие для объектов I и II категории.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Алгоритм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взаимодействия информационных систем уполномоченных органов при реализации пилотных проектов по процессу переоформления экологического разрешения на воздействие для объектов I и II категории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Организациям, участвующим в пилотном проекте, предоставляющим Платформы для предоставления государственных услуг: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подключение к государственному сервису контроля доступа к персональным данным (далее – сервис КДП) посредством подачи заявки в "Smart Bridge";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оказании услуг в рамках пилотного проекта обеспечить получение согласия субъекта персональных данных или его законного представителя посредством сервиса КДП в соответствии с законодательством Республики Казахстан о персональных данных и их защите, о государственной регистрации прав (обременений) на недвижимое имущество.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Организациям при участии в пилотном проекте согласно подпункту 1) и 5-1)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38, подпунктов 4) и 6)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49, подпункту 3-2)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 Закона Республики Казахстан "Об информатизации", </w:t>
      </w:r>
      <w:r>
        <w:rPr>
          <w:rFonts w:ascii="Times New Roman"/>
          <w:b w:val="false"/>
          <w:i w:val="false"/>
          <w:color w:val="000000"/>
          <w:sz w:val="28"/>
        </w:rPr>
        <w:t>пунктов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интеграции объектов информатизации "электронного правительства", утвержденных приказом исполняющего обязанности Министра информации и коммуникаций Республики Казахстан от 29 марта 2018 года № 123, обеспечить интеграцию при наличии: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протоколов с положительными результатами испытаний на соответствие требованиям информационной безопасности;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договора совместных работ по информационной безопасности государственных и негосударственных информационных систем;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3) собственного оперативного центра информационной безопасности и обеспечить его функционирование или приобретения услуги оперативного центра информационной безопасности у третьих лиц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 также обеспечивают взаимодействие Центра с Национальным координационным центром информационной безопасности;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принятия мер по соответствию единым требованиям в области информационно-коммуникационных технологий и обеспечения информационной безопасности.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Министерству экологии и природных ресурсов Республики Казахстан и Министерства цифрового развития, инноваций и аэрокосмической промышленности Республики Казахстан довести настоящий совместный приказ до сведения заинтересованных должностных лиц и структурных подразделений.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Контроль за исполнением настоящего совместного приказа возложить на курирующего вице-министра экологии и природных ресурсов Республики Казахстан и курирующего вице-министра цифрового развития, инноваций и аэрокосмической промышленности Республики Казахстан.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Настоящий совместный приказ вступает в силу со дня его подписания последним из руководителей государственных органов и действует до 25 декабря 2025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экологии и природных ресурсов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__________________/ Н. Шарбиев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цифрового развития,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инноваций и аэрокосмической промышленности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___________________/ 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Исполняющим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2025 года № 2-П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2025 года № 26/нқ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 взаимодействия государственных органов и организаций при запуске пилотных проектов по процессу переоформления государственных услуг "Выдача экологического разрешения на воздействие для объектов I и II категории" в проактивном формате посредством использования информационно-аналитической системы "Smart Data Ukimet"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Алгоритм взаимодействия государственных органов и организаций при запуске пилотных проектов по процессу переоформления государственных услуг "Выдача экологического разрешения на воздействие для объектов I и II категории" в проактивном формате посредством использования информационно-аналитической системы "Smart Data Ukimet" (далее – Алгоритм) определяет взаимодействие государственных органов и организаций при запуске пилотных проектов по процессу переоформления в случае изменений наименования услугополучателя в рамках государственных услуг по перевыпуску разрешения на ведение деятельностей "Выдача экологического разрешения на воздействие для объектов I и II категории", (далее – Услуги) проактивным способом посредством информационно-аналитической системы "Smart Data Ukimet".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Алгоритме используются следующие основные понятия и сокращения: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абонентский номер – номер, выделяемый в пользование абоненту при заключении договора, с помощью которого устанавливается соединение с другим абонентским оборудованием и позволяющий идентифицировать абонента в сети;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система "e-license" (e-license) – информационная система предназначена для предоставления Разрешительных документов и лицензий;000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– получатель Услуги (первый руководитель организации, представляющий интересы организации);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короткое текстовое сообщение (далее – SMS) – услуга, оказываемая оператором сотовой связи, по приему и передаче информации посредством сети сотовой связи;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база мобильных граждан (далее – БМГ) – единая база абонентских номеров сети сотовой связи пользователей "электронного правительства", используемая для оказания государственных услуг посредством абонентских устройств подвижной сети и направления информационных сообщений, а также оказания проактивных государственных услуг;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информационно-аналитическая система "Smart Data Ukimet" – (далее – SDU) предназначена для сбора, хранения и комплексного анализа данных, накапливаемых в информационных системах государственных органов и предоставляет государственным органам аналитическую платформу для принятия эффективных управленческих решений, основанных на данных;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веб-портал "электронного правительства" (далее – ПЭП)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информационная система ЗАГС (далее - ИС ЗАГС) – предназначена для регистрации актов гражданского состояния населения Республики Казахстан по определенным событиям (рождение, смерть, заключение или расторжение брака, усыновление или удочерение, установление отцовства и перемена ФИО), при этом, сведения о рождении и смерти физических лиц передаются в ГБД ФЛ;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информационная система "Государственная база данных "Юридические лица" (далее – ИС ГБД ЮЛ) – национальный реестр бизнес-идентификационных номеров, информационная система, предназначенная для учета и хранения сведений о созданных и прекративших деятельность юридических лицах (филиалах и представительствах), индивидуальных предпринимателях, осуществляющих деятельность в виде совместного предпринимательства, формирования и хранения сведений о присвоенных бизнес-идентификационных номеров;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информационная система государственная база данных физических лиц (далее – ИС ГБД ФЛ) – единая система регистрации и хранения информации о физических лицах Республики Казахстан, достаточной для идентификации и определения гражданского состояния.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взаимодействия государственных органов и организаций при запуске пилотных проектов по процессу переоформления услуг "Выдача экологического разрешения на воздействие для объектов I и II категории" в проактивном формате посредством использования информационно-аналитической системы "Smart Data Ukimet"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Используя имеющуюся интеграцию, SDU в соответствии с требованиями главы 5 Постановления Правительства Республики Казахстан от 7 ноября 2024 года № 925 "Об утверждении Требований по управлению данными", принимает из ГБД ЮЛ сведения об организациях, изменивших наименование, которые могут быть обработаны в рамках Закона Республики Казахстан "О персональных данных и их защите".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SDU проверяет у организаций, изменивших наименование наличие Разрешительных документов в ИС "e-license" предоставляемых в рамках услуг "Выдача экологического разрешения на воздействие для объектов I категории" и "Выдача экологического разрешения на воздействие для объектов II категории".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SDU в отношении организаций, изменивших наименование, сформированный по результатам пункта 4 Алгоритма, сегментирует список первых руководителей с ИС "ГБД ЮЛ".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SDU в отношении услугополучателей, сформированный по результатам пункта 5 Алгоритма, проводит проверку в ИС "ГБД ФЛ" и "ЗАГС" по следующим критериям: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не признан безвестно отсутствующим или объявлен умершим;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услугополучатель не находится на постоянном месте жительства в другой стране;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не является недееспособным (гражданин, который вследствие психического заболевания или слабоумия не может понимать значения своих действий или руководить ими, может быть признан судом недееспособным, в связи, с чем над ним устанавливается опека);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услугополучатель не находится в местах лишения свободы.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услугополучателя указанным критериям, он подлежит исключению из сформированного списка.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Сформированный список организаций, которым положено предоставление услуг, а также список первых руководителей данных организаций, являющихся услугополучателями SDU передает на ПЭП.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 достоверность предоставляемых данных несет ответственность владелец информационной системы государственного органа.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ПЭП в отношении услугополучателей, производит проверку на наличие зарегистрированного абонентского номера сотовой связи в БМГ.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отсутствия абонентского номера сотовой связи услугополучателя в БМГ процессы по выдачи экологического разрешения на воздействие для объектов I и II категории завершаются.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ПЭП согласно полученному списку осуществляет отправку SMS- сообщения согласно Приложению 1 к настоящему Алгоритму.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положительном ответе от услугополучателя, в ИС "e-license" происходит формирование обновленного Разрешительного документа, далее обновленные сведения получателя услуги записываются в SDU.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отсутствии ответа от услугополучателя в течение 3-х дней, производится повторная отправка SMS уведомления согласно пункту 4 данного алгоритма.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отсутствия ответа в течении 3-х дней, от услугополучателя согласно пункта 6 данного алгоритма, процесс завершается.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отрицательном ответе услугополучателя, процесс завершается.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Взаимодействие государственных органов и организаций производится на постоянной основе для обеспечения бесперебойной и корректной работоспособности Услуги.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Визуальная схема процесса по алгоритму взаимодействия государственных органов и организаций при запуске пилотных проектов по процессу переоформления государственных услуг "Выдача экологического разрешения на воздействие для объектов I и II категории" в проактивном формате посредством использования информационно-аналитической системы "Smart Data Ukimet" в приложении 2 к Алгоритму.</w:t>
      </w:r>
    </w:p>
    <w:bookmarkEnd w:id="48"/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Ответственность государственных органов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Взаимодействие государственных органов и организаций производится на постоянной основе для обеспечения бесперебойной и корректной работоспособности задействованных информационных систем.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Полноту, подлинность, достоверность и не искаженность передаваемых данных обеспечивают стороны информационной системы -владельцы сервиса, передающие информацию.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Государственные органы и организации обеспечивают соблюдение требований законодательства в сфере информатизации, информационной безопасности и формирование безопасности и неизменности сведений, сформированных пользователями информационных систем, и своевременность установлений форматно-логического контроля, а также подтверждение получения согласия услугополучателя на сбор и обработку персональных данных с последующей актуализацией до высвобождения служебного жилища или его приватизации посредством государственного сервиса "Контроль доступа к персональным данным" Министерства цифрового развития, инноваций и аэрокосмической промышленности Республики Казахстан.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Алгоритму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при запуске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пилотных проектов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процессу переоформления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воздействие для объектов I и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категории" в проактивном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формате посредством использования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"Smart Data Ukimet"</w:t>
            </w:r>
          </w:p>
        </w:tc>
      </w:tr>
    </w:tbl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(ая) гражданин (ка)! В случае изменений наименования услугополучателя в рамках данной государственной услуги для подтверждения Вам необходимо отправить SMS с текстом: 1 согласен(на), 2-не согласен(на). В случае возникновения вопросов можете обратиться в Единый контакт-центр по номеру 1414. Звонок бесплатный.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Алгоритму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организаций при запуске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пилотных проектов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процессу переоформления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 воздействие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объектов I и II категории"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проактивном формате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посредством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"Smart Data Ukimet</w:t>
            </w:r>
          </w:p>
        </w:tc>
      </w:tr>
    </w:tbl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7810500" cy="510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