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934d" w14:textId="ca19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"Гидрометеорология и экология"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13 февраля 2025 года № 62-П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экологии и природных ресурсов Республики Казахстан по отраслевому направлению "Гидрометеорология и экология"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культуры и политики Министерства экологии и природных ресурсов Республики Казахстан в установленном законодательном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г. № 62-п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"Гидрометеорология и экология"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"Гидрометеорология и экология"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профессиональных квалификациях", устанавливает требования к формированию образовательных программ, в том числе обучения персонала на предприятиях, признания профессиональной квалификации работников и выпускников организаций образования и решений широкого круга задач в области управления персоналом в организациях и на предприятиях.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Трудовая функция – набор взаимосвязанных действий, направленных на решение одной или нескольких задач процесса труда;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Отраслевая рамка квалификаций – структурированное описание квалификационных уровней, признаваемых в отрасли;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Национальная рамка квалификаций – структурированное описание квалификационных уровней, признаваемых на рынке труда.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Национальная гидрометеорологическая служба – единственный юридически ответственный орган, имеющий право на официальное информационное обслуживание любых организаций штормовыми предупреждениями о надвигающихся опасных и стихийных явлениях природы на территории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Метеорология – наука, изучающая атмосферные явления и процессы, закономерности формирования и изменения погоды и климата.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Метеорологический мониторинг – наблюдения, которые проводятся в 8 основных синхронных срока за следующими метеорологическими характеристиками: температурой и влажностью воздуха, температурой почвы (на поверхности и на глубинах), атмосферным давлением, скоростью и направлением ветра, атмосферными явлениями (опасными и стихийными гидрометеорологическими), гололедно-изморозевыми явлениями, количеством и интенсивностью осадков, снежным покровом (высота, плотность, запас воды), облачностью (количество, форма, высота).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Метеоролог – специалист, занимающийся наблюдениями за метеорологическими характеристиками и атмосферными явлениями, их сбором и анализом.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Аэрологические наблюдения – наблюдения, которые проводятся для построения прогностических моделей барических образований (циклонов, антициклонов), получения информации для прогнозирования стихийных и опасных явлений погоды, а также для мониторинга состояния атмосферы на высотах до 30 км и более.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Агрометеорология – наука, изучающая метеорологические и климатические условия в их влиянии на сельскохозяйственные культуры и агротехнические мероприятия.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Агрометеорологический мониторинг – это комплекс мероприятий, направленных на наблюдение, сбор, анализ и интерпретацию метеорологических данных и их влияние на сельскохозяйственные процессы.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Агрометеоролог – это специалист, занимающийся изучением и анализом метеорологических и климатических условий и их влияния на сельскохозяйственные культуры и агротехнические мероприятия.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Гидрология – это наука, изучающая свойства, закономерности и процессы распределения и движения в атмосфере, гидросфере и литосфере различных водных объектов, таких как реки, озера, моря, океаны, водохранилища, ледники и грунтовые воды.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Гидрологический мониторинг – производство наблюдений за уровнем воды, температурой воды, температурой воздуха, замеры расходов воды (в период половодья/паводков учащенно), за ледовой обстановкой, за толщиной льда и высотой снега на льду.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Гидролог – специалист, занимающийся наблюдением, анализом и прогнозированием гидрологических процессов и явлений.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Экология – это наука, изучающая взаимоотношения между живыми организмами и их окружающей средой, а также закономерности организации и функционирования экологических систем.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Мониторинг состояния окружающей среды – это систематическое наблюдение, сбор, анализ и интерпретация данных о состоянии различных компонентов окружающей среды с целью выявления изменений, оценки их причин и последствий, а также разработки рекомендаций для управления и охраны природных ресурсов.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КС – квалификационный справочник должностей руководителей, специалистов и других служащих;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ПС – профессиональный стандарт;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ОРК – отраслевая рамка квалификаций;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НГМС – Национальная гидрометеорологическая служба;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ВМО – Всемирная метеорологическая организация;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ПНЗ –пункт наблюдения за загрязнением;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ЧПП – численный прогноз погоды;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АРМ – автоматическое рабочее место;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СКК – сборно-кинематическая карта;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НТД – нормативно-техническая документация;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ГИС – геоинформационная система;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ОЯ – опасное явление;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СГЯ – стихийное гидрометеорологическое явление;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РИП – резкое изменение погоды.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Гидрометеорология и экология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Профессиональная, научная и техническая деятельность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Прочая профессиональная, научная и техническая деятельность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74.9. Прочая профессиональная, научная и техническая деятельность, не включенная в другие группировки;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74.9.0. Прочая профессиональная, научная и техническая деятельность, не включенная в другие группировки;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74.9.0.1. Деятельность гидрометеорологической службы;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в сфере гидрометеорологии и экологии определяет квалификационные требования, обязанности и навыки специалистов, работающих в этой области. Он направлен на обеспечение высокой профессиональной подготовки кадров, необходимых для работы в госучреждениях, научных организациях и частном секторе, занимающихся исследованиями и мониторингом окружающей среды, климатическими изменениями, гидрологическими и метеорологическими процессами.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Генеральный директор – 8 уровень ОРК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филиала – 7 уровень ОРК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Научный сотрудник (в области метеорологии) – 7 уровень ОРК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Инженер-метеоролог – 6 уровень ОРК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Агрометеоролог – 6 уровень ОРК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Инженер-синоптик – 6 уровень ОРК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Инженер-гидролог – 6 уровень ОРК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Инженер-эколог - 6 уровень ОРК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Инженер-химик - 6 уровень ОРК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Инженер по эксплуатации и ремонту гидрометеорологических приборов, оборудования и систем - 6 уровень ОРК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Лаборант химического анализа – 5 уровень ОРК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Техник-метеоролог – 4 уровень ОРК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Техник-агрометеоролог – 4 уровень ОРК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Техник-гидролог – 4 уровень ОРК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Техник связи – 4 уровень ОРК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Метеонаблюдатель – 3 уровень ОРК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Газогенераторщик - 3 уровень ОРК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Пробоотборщик – 3 уровень ОРК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"Генеральный директор":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30 декабря 2020 года № 553 "Об утверждении Квалификационного справочника должностей руководителей, специалистов и других служащих".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91. Директор (Генеральный директор, Исполнительный директор, Президент, Председатель правления, Управляющий) организации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 и управление.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докторантура)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соответствующему направлению подготовки кадров и стаж работы на руководящих должностях в соответствующем профилю организации виде экономической деятельности не менее 5 лет, желательно наличие степени "Магистр делового администрирования" или дополнительного образования в области управления (менеджмента)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точного, своевременного и надежного предоставления гидрометеорологических данных и услуг для удовлетворения потребностей государства, общества, экономики и выполнения международных обязательств.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Определение стратегических целей и приоритетов деятельности предприятия.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руководство производственно-хозяйственной и финансово-экономической деятельностью предприятия.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Координация работы структурных подразделений и филиалов.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Контроль за выполнением государственных заданий и международных обязательств.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стратегических целей и приоритетов деятельности учреждения.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Установка и мониторинг целевых значений ключевых показателей.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Умения: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Утверждать стратегию развития.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Устанавливать ежегодные показатели для достижения эффективной деятельности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Поддерживать финансовую устойчивость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оптимизацию расходов.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Нормативно-правовые акты в области проведения мониторинга состояния окружающей среды, метеорологического и гидрологического мониторинга.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Положения, инструкции и другие руководящие материалы по организации труда и управления предприятием, разработке и оформлению различной технической, учетной и отчетной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организационно-распорядительные документы экономического субъекта, регламентирующие порядок составления, хранения, документального оформления долгосрочных активов, запасов на предприятии.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Политику и стратегии, перспективы развития организации, ее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Экологический кодекс РК,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руководство производственно-хозяйственной и финансово-экономической деятельностью предприятия.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хозяйственной и финансово-экономической деятельностью предприятия.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управление финансово-экономической и производственно-хозяйственной деятельности предприятия.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Поручать ведение отдельных направлений деятельности другим должностным лицам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законности в деятельности предприятия и осуществлении его производственно-хозяйственной деятельности.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составления и согласования планов производственно-хозяйственной и финансово-экономической деятельности предприятия.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регламентирующие производственно-хозяйственную и финансово-экономическую деятельность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методики и механизмы максимизации прибыли и рентабельности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Современные методики проведения анализа финансово-хозяйственной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Законы РК "О государственных закупках",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работы структурных подразделений и филиалов.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всех структурных подразделений и филиалов предприятия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деятельность филиалов на развитие и совершенствование производства с учетом социальных и рыночных приоритетов.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Содействовать повышению эффективности и качества работы филиалов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план взаимодействия и налаживать контакт между подразделениями.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и нормативные материалы, касающиеся гидрометеорологического обеспечения и смежных с ним областей мониторинга окружающей среды.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Особенности структуры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Функции и задачи каждого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мотивации и стилей работы сотрудников и методы повышения вовлеченности.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Порядок формирования единой миссии и ценностей для всей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Трудовой Кодекс РК,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государственных заданий и международных обязательств.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выполнения обязательств предприятия перед соответствующим государственным органом и международными организациями.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выполнение предприятием обязательств перед республиканским бюджетом, государственными социальными фондами.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Оперативно реагировать на новые вызовы, включая изменение климата и внедрение новых международных стандартов.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Взаимодействовать с различными аудиториями – государственным и частным сектором.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взаимодействия с органами государственной власти, международными организациями и средствами массовой информации.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ведения переговоров и публичных выступлений.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корпоративной и социальной ответственности в области гидрометеорологии.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определять стратегию, управлять процессами и деятельностью.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лидерству, анализу, оценке и реализации сложных инновационных идей в научной и практической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Компетентное общение в определенной отрасли научной 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"Руководитель филиала":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 управление.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соответствующему направлению подготовки кадров и стаж работы на руководящих должностях не менее 5 лет или послевузовское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точного и своевременного предоставления гидрометеорологических данных и услуг на региональном уровне для удовлетворения потребностей местных органов власти, населения, бизнеса и других пользователей.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Контроль за производственно-хозяйственной и финансово-экономической деятельностью филиала.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рационального распределения обязанностей между работниками филиала.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Обеспечение контроля за выполнением задач по сбору, обработке и предоставлению гидрометеорологической информации.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Контроль за производственно-хозяйственной и финансово-экономической деятельностью филиала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 Осуществление анализа за финансово-экономической и производственно-хозяйственной деятельностью филиала.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финансово-хозяйственной деятельности филиала.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отклонения от плановых показателей и разрабатывать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риски и принимать меры по их минимизации.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Использовать правовые нормы при принятии решений в производственно-хозяйственной деятельности филиала.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Положения, инструкции, регулирующие документы по ведению производственной и хозяйственной деятельности.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Нормативно-правовые акты, регламентирующие производственно-хозяйственную и финансово-экономическую деятельность предприятия и порядок составления, хранения и передачи в архив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Внутренние организационные распорядительные документы, регламентирующие организацию и осуществление инвентаризации.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Законы РК "О государственных закупках",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Осуществление рационального распределения обязанностей между работниками филиала.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Планирование и реализация годовых и текущих задач филиала путем распределения обязанностей.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и внедрять долгосрочные стратегии для развития филиала.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Распределять бюджет, кадровые и технические ресурсы.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приоритеты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Обязанности между работниками с учетом квалификации и нагрузки.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стратегического и оперативного планирования.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управления проектами и контроль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организации эффективной работы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Основы трудового законодательства.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 выполнением задач по предоставлению гидрометеорологической информации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регулярного мониторинга и выявление отклонения от плана.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выполнение задач и вносить коррективы при необходимости.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Распределять задачи между сотрудниками, учитывая их квалификацию и загруженность.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выполнение задач по степени важности и срочности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работы метеорологических станций, гидрологических постов и других объектов наблюдения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распределения нагрузки и контроля соблюдения сроков.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создания и поддержания благоприятного микроклимата в коллективе.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Нормативно-правовые акты РК, регламентирующие деятельность гидрометеорологической службы, 5.Экологический кодекс РК.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стратегии, управление процессами и деятельностью.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лидерству, анализу, оценке и реализации сложных инновационных идей в научной и практической области.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Компетентное общение в определенной отрасли научной 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"Научный сотрудник (в области метеорологии)"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2112-0-011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области метеорологии)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работ, связанных с мониторингом состояния окружающей среды, метеорологическим, гидрологическим мониторингом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научных исследований в сфере окружающей среды и публикация их результатов.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обеспечение мониторинга состояния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и выпуск оперативно-производственной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научных исследований в сфере окружающей среды и публикация их результатов.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метеорологических исследований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природу опасных гидрометеорологических явлений и их характеристики.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исследования в области гидрометеорологии, включая сбор и анализ данных, обработку статистической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Работать с гидрометеорологическими моделями для прогнозирования.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мероприятия по уменьшению ущерба от опасных гидрометеорологических явлений.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Основы гидрометеорологии, включая физические принципы, взаимосвязи и влияние различных факторов на формирование и развитие опасных явлений.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научного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методы прогнозирования гидрометеорологических явлений, включая статистические, численные и аналитические подходы.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Руководящие документы и научные материалы в области прогнозирования и управления опасными гидрометеорологическими явлениями.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Научное обеспечение мониторинга состояния окружающей среды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Разработка новых и совершенствование существующих методов прогнозирования гидрометеорологических явлений.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Использовать различные методы и техники для сбора образцов окружающей среды, проведения измерений и анализа полученных данных.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статистические методы для анализа данных, определения трендов, связей и паттернов в состоянии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ГИС для пространственного анализа данных о состоянии окружающей среды.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подходы к мониторингу и анализу окружающей среды, включая методы отбора проб, аналитические методы и подходы к интерпретации данных.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принципы работы и использования специализированной технической аппаратуры и инструментов для мониторинга окружающей среды (датчики, спектрометры, хроматографы и другие приборы)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Подготовка и выпуск оперативно-производственной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Использование специализированных программных продуктов для моделирования морских процессов (например, MIKE, SWAN)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Понимать процессы, происходящие в морях, включая движение воды, влияние ветра и атмосферных явлений на море.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прогноз волнения и уровня моря.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статистические методы для обработки больших объемов данных и прогноза изменений уровня воды.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научные исследования и анализировать данные с помощью ГИС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Публиковать результаты в научных журналах.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Материалы о морских течениях, приливах и отливах, а также принципов и методов оценки ущерба, вызванного опасными гидрометеорологическими явлениями, направленных на уменьшение рисков и предотвращение ущерба.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долгосрочных изменений климата, которые могут влиять на уровень моря и его волнения.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Современные виды технологий и инструментов в области гидрометеорологии и прогнозирования, компьютерных моделей и ГИС.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признания навыка: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мышление, организационные навыки, точность и внимательность, креативность и инновационность, коммуникативные навыки, самоорганизация и управление временем, адаптивность и гибкость, этичность и ответственность.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Инженер-синоптик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Инженер-гидролог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"Инженер-метеоролог":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2112-0-006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инженер-метеоролог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Инженер-метеоролог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Инженер-метеоролог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Инженер-метеоролог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методического сопровождения для осуществления метеорологического мониторинга.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инспекции наблюдательной сети (постов).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Предоставление метеорологической информации для структурных подразделений и пользователей.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Оказание методического сопровождения для осуществления метеорологического мониторинга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контроля гидрометеорологических и аэрологических наблюдений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работу с методиками и программными продуктами для обработки метеорологической и аэрологической информации.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контроль работы филиалов по метеорологическому мониторингу.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достоверность оперативных данных наблюдений метеорологических станций.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Проверять обработку и анализ метеорологических наблюдений поступающих из филиалов.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план работ по ведению метеорологического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выполнение плана метеорологических и аэрологических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Соблюдать правила руководств по ведению метеорологических и аэрологических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Контролировать правильность составления технической документации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методики по повышению эффективности ведения метеорологических и аэрологических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методы проведения наблюдений, обработки данных и обобщения метеорологической информации.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климатологических расчетов.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Руководства по ведению метеорологических наблюдений на наблюдательной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Основные принципы работы и использования специализированных технических приборов и инструментов для мониторинга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по обработке и шифровке полученных данных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3.Принципы расчетов основных метеорологических показателей.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инспекции наблюдательной сети (постов).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Осуществление проверки наблюдательной сети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обеспечением метеорологической сети приборами, оборудованием, бланковым материалом и технической литературой.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Участвовать в проведении комплексных инспекций областных филиалов и прикрепленных к ним станций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необходимую методическую помощь филиалам.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технической документации и эксплуатационных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Вносить предложения по оптимизации и повышению качества работы сети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качество работы приборов и оборудования, используемого при производстве метеорологических и аэрологических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Контролировать правильность составления технической документации и отчетов.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и методы проведения наблюдений, обработки данных и обобщения метеорологической и аэрологической информации.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метеорологической обработки и анализа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Специализированные программное обеспечение (Персона МИС), предназначенный для обработки и контроля метеорологических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 процессов проведения метеорологических и аэрологических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принципы работы наблюдательной сети и использования специализированных технических приборов и инструментов.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 действия устройств и эксплуатации приборов, предназначенных для производства и передачи метеорологических и аэрологических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Основные требования по передаче данных метеорологических и аэрологических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метеорологической информации для структурных подразделений и пользователей.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Навык1: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метеорологической и аэрологической информацией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 срочные, суточные, месячные метеорологические данные.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Обрабатывать климатическую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Работать с программным комплексом "Система управления базами климатических данных (СУБКД) Cliware" для загрузки и расчета климатических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данные и составлять справки по запросам.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Распорядительные, методические, нормативные документы, регламентирующие порядок и методы метеорологических и аэрологических наблюдений.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Расчеты статистических методов метеорологических параметров и атмосферных явлений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Минимальное необходимое количество метеорологических станций наблюдательной сети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 Правила предоставления информации Национальной гидрометеорологической службой.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инженер-метеорологу 1 категории и ведущему инженер-метеорологу: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методы проведения метеорологического мониторинга.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для обработки результатов метеорологических и аэрологических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 Обладание организаторскими способностями, логическое мышление.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филиала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"Инженер-синоптик"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2112-0-007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Инженер-синоптик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инженер-синоптик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Инженер-синоптик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Инженер-синоптик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Инженер-синоптик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прогнозов погоды на различные сроки и выпуск штормовых предупреждений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Составление кратко-среднесрочных прогнозов погоды, штормовых предупреждений об ОЯ, СГЯ, РИП и выпуск продукции.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Составление долгосрочных прогнозов погоды и выпуск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Оценка прогнозов погоды и штормовых предупреждений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Составление кратко-среднесрочных, прогнозов погоды, штормовых предупреждений ОЯ, СГЯ, РИП и выпуск продукции.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Прогнозирование погоды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оперативную метеорологическую, аэросиноптическую, прогностическую информацию.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карты приземного анализа, кольцевые, барической топографии на различные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инженер-синоптику 1 категории и ведущему инженер-синоптику: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атмосферных фронтов.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спутниковые снимки облачности, радарную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численные прогнозы погоды (ЧПП).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Работать с ПО автоматическтое рабочее место (АРМ) синоптика, Гисметео, программы Microsoft, QGIS, Paint.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Расшифорвать телеграммы КН-01.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документы и наставления, регламентирующие порядок и методы составления прогнозов погоды на различные сроки, штормовых предупреждений о возникновении опасных, стихийных гидрометеорологических явлений погоды и резких изменений погоды.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опасных и стихийных гидрометеорологических явлений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инженер-синоптику 1 категории и ведущему инженер-синоптику: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Порядок расчета статистических методов прогноза метеорологических параметров и атмосферных явлений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количеству метеорологических станций наблюдательной сети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Нормативно-правовые акты РК, регламентирующие деятельность гидрометеорологической службы, 5.Экологический кодекс РК.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Составление долгосрочных прогнозов погоды и выпуск продукции.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Разработка заблаговременных прогнозов погоды (на месяц, на сезон)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оперативную метеорологическую, аэросиноптическую, прогностическую информацию.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исторические синоптические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карты отклонений (аномалий) температуры воздуха (количества осадков) за декаду (месяц) по территории Республики Казахстан, карты фактической среднемесячной температуры воздуха (количества осадков) за декаду (месяц) по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сборно-кинематические карты (СКК) и среднепериодные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инженер-синоптику 1 категории и ведущему инженер-синоптику: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климатические гидродинамические численные модели.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способы работ программного обеспечения АРМ синоптик-долгосрочник, QGIS, Paint.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и нормативные документы, регламентирующие порядок и методы составления долгосрочных прогнозов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опасных и стихийных гидрометеорологических явлений погоды.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количеству метеорологических станций наблюдательной сети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по технике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инженер-синоптику 1 категории и ведущему инженер-синоптику: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 РК, регламентирующих деятельность гидрометеорологической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Экологический кодекс РК.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 Оценка прогнозов погоды и штормовых предупреждений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Сравнение прогностических данных с фактическими данными погоды и фактическими опасными явлениями погоды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Сопоставлять фактическую оперативную метеорологическую информацию с прогнозом погоды.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формулы по оценке прогнозов погоды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инженер-синоптику 1 категории и ведущему инженер-синоптику: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Сопоставлять фактическую оперативную штормовую информацию с прогнозом ОЯ и СГЯ.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Применять формулы по оценке прогнозов погоды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Методическое руководство по составлению прогнозов погоды и оценке их оправдываемости.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Термины и определения ОЯ и СГЯ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Критерии опасных и стихийных гидрометеорологических явлений погоды.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выдержка, тактичность, деловая активность, организованность, ответственность, организаторские способности.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Научный сотрудник в области метеорологии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"Агрометеоролог"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2112-0-001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агрометеоролог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Агрометеоролог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Агрометеоролог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Агрометеоролог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агрометеорологического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Оказание методического сопровождения для осуществления агрометеорологического мониторинга.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агрометеорологического прогнозированиия.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критического контроля результатов агрометеорологических наблюдений, контроль качества работы автоматических пунктов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Обеспечение прогностической агрометеорологической информацией, справками и обзорами предприятий агропромышленного комплекса 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Оказание методического сопровождения для осуществления агрометеорологического мониторинга.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контроля за агрометеорологическими наблюдениями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методические рекомендации.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данные, полученные при проведении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Исспользовать специальные приборы, при проведении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Сопровождение и оказание практической и методической помощи агрометеорологическим станциям.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Методы и порядок производства наблюдений и обработки агрометеорологических данных.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Коды для шифровки агрометеорологических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Руководства по проведению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Современные технологии агрометеорологического мониторинга и прогнозирования.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агрометеорологического прогнозированиия.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прогностической агрометеорологической информацией предприятий агропромышленного комплекса и населения.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данные, полученные при проведении агрометеорологических наблюдений.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и анализировать информацию по результатам маршрутных обследований.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специальные таблицы и карты по видам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агрометеорологические прогнозы (прогноз запасов продуктивной влаги, сроков сева, сроков созревания, урожайности, засухи и 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Расчитывать оправдываемость агрометеорологических прогнозов, анализ и выявление причин отклонений прогнозов от фактических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интервью и взаимодействовать с предстовителями СМИ по предоставленным агрометеорологическим прогнозам.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Методики составления прогнозов по видам.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подготовки входных данных для прогностических моделей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Особенности роста и развития основных сельско-хозяйственных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 работы прогностических моделей для составления агрометеорологических прогнозов.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Контроль результатов агрометеорологических наблюдений и качества работы автоматических пунктов наблюдений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поступления непрерывной достоверной метеорологической информацией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агрометеорологическую информацию и результаты маршрутных обследований.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специальные таблицы и карты по видам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контроль за бесперебойной передачей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методические и циркулярные письма по производству агрометеорологических наблюдений и передаче данных.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Наставления по производству метеорологических наблюдений и их обработке.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Методические указания по производству технического и критического контроля материалов 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Коды для передачи данных агрометеорологических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по обработке и шифровке полученных данных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Инструкции по анализу результатов агрометеорологических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Рекомендации по передаче оперативной агрометеорологической информации.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 Обеспечение прогностической агрометеорологической информацией, справками и обзорами предприятий агропромышленного комплекса и населения.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Предоставление агрометеорологической информации в соответствии с запросами.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Подготавливать прогностическую и аналитическую информацию об агрометеорологических условиях и явлениях.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справки о состоянии сельскохозяйственных культур.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данные, представленные с агрометеорологических станций сети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критический контроль результатов агрометеорологических наблюдений, контроль качества работы автоматических пунктов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интервью и взаимодействовать с предстовителями СМИ по предоставляемой прогностической и аналитической агрометеорологической информацией.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Принципы обработки и анализа декадной агрометеорологической информации, результатов маршрутных обследований, составление специальных таблиц и карт по видам наблюдений.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составления агрометеорологических справок предоставляемых по запросам.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агрометеорологу 1 категории и ведущему агрометеорологу: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Порядок составления ежедекадного агрометеорологического бюллетеня.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Особенности роста и развития сельско-хозяйственных культур по регионам расположения крестьянских и фермерских хозяйств.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к личностным компетенциям: 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ответственность, выдержка, организованность, деловая активность.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области метеорологии)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 по эксплуатации и ремонту гидрометеорологических приборов, оборудования и систем.":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2152-9-013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и ремонту гидрометеорологических приборов, оборудования и систем.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науки, математика и статистика.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 по эксплуатации и ремонту гидрометеорологических приборов, оборудования и систем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 по эксплуатации и ремонту гидрометеорологических приборов, оборудования и систем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 по эксплуатации и ремонту гидрометеорологических приборов, оборудования и систем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 по эксплуатации и ремонту гидрометеорологических приборов, оборудования и систем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Метрологическое обеспечение, подтверждение соответствия средств измерений требуемой точности.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своевременного ремонта средств измерений гидрометеорологического назначения.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Организация профилактического и внепланового ремонта средств измерений.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Обеспечение ремонта средств измерений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ремонтных работ средств измерений филиалов и центрального аппарата.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по внутреннему движению эксплуатируемых на сети средств измерений.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и актуализацию технической документации по эксплуатации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инженеру по эксплуатации и ремонту гидрометеорологических приборов, оборудования и систем 1 категории и ведущему инженеру по эксплуатации и ремонту гидрометеорологических приборов, оборудования и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инспекцию эксплуатации средств измерений в филиалах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необходимую методическую и консультационную помощь филиалам в области обеспечения ремонта средств измерений.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Принцип работы, правила установки, эксплуатации, приборов и оборудования лаборатории.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нормы охраны труда и техники безопасности, производственной санитарии и противопожарной защиты.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2.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составление графиков поверок и составление анализа в области обеспечения единства измерений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сбор и анализ сведений и актуализацию нормативно-технической документции.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инженеру по эксплуатации и ремонту гидрометеорологических приборов, оборудования и систем 1 категории и ведущему инженеру по эксплуатации и ремонту гидрометеорологических приборов, оборудования и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еженедельные отчеты о результатах выполненных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внедрение современных средств измерений для улучшение работы средств измерений гидрометеорологического назначения.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Цели и задачи, проводимые в управлении производственных работ.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поверок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 к инженеру по эксплуатации и ремонту гидрометеорологических приборов, оборудования и систем 1 категории и ведущему инженеру по эксплуатации и ремонту гидрометеорологических приборов, оборудования и систем: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Законодательство об единстве измерений.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Организация профилактического и внепланового ремонта средств измерений.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Обеспечение соблюдения сроков поверки согласно графикам поверки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Настраивать гидрометеорологические приборов и оборудование.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диагностику и устранение неисправностей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установке новых приборов и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инженеру по эксплуатации и ремонту гидрометеорологических приборов, оборудования и систем 1 категории и ведущему инженеру по эксплуатации и ремонту гидрометеорологических приборов, оборудования и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Организовать работу по внеплановому ремонту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график профилактического осмотра средств измерений согласно сроков поверки.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бюджетную заявку отдела и предоставлять ценовые предложения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техническую спецификацию на приобретение запастных частей и закупки новых средств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при приемке товаров, работ и услуг, закупаемых для нужд отдела.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требования к комплектности испытательных и колибровочных систем .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Технологию проведения работ по техническому обслуживанию обарудования.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инженеру по эксплуатации и ремонту гидрометеорологических приборов, оборудования и систем 1 категории и ведущему инженеру по эксплуатации и ремонту гидрометеорологических приборов, оборудования и систем: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Особенности эксплуатации и ремонта метеорологических систем.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Коммуникабельность, выдержка, организованность, ответственность, усидчивость.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-гидролог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"Инженер-гидролог":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2114-3-007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Инженер-гидролог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науки, геология и геофизика.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геология и геофизика.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инженер-гидролог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Инженер-гидролог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Инженер-гидролог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Инженер-гидролог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ведения гидрологического мониторинга.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Выпуск гидрологической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снеголавинных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Контроль ведения гидрологического мониторинга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гидрологического мониторинга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Обеспечивать выполнение плана гидрологических наблюдений и работ.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соблюдение правил, методик, руководств, положений по ведению гидрологических наблюдений,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составления технической документаций и отчетов, согласно требованиям формы заполнения.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Вести государственный водный кадастр.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инженер-гидрологу 1 категории и ведущему инженер-гидрологу: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Внедрять методики по улучшению обработки гидрологических наблюдений и составления прогнозов.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рекомендации по ведению государственного водного кадастра.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Руководства по ведению гидрометеорологических работ на наблюдательных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Экологический кодекс РК.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Методическое руководство сетевыми подразделениями (наблюдательная сеть)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полноты и качества гидрологических наблюдений.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Заполнять технические дела гидропостов.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инженер-гидрологу 1 категории и ведущему инженер-гидрологу: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оперативное взаимодействие с областными филиалами (наблюдательная сеть) с целью обеспечения полноты и качества гидрологических наблюдений и работ по вопросам гидрологических наблюдений и работ на сети.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Наставления гидрометеорологическим стациям и постам,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правовые акты РК, регламентирующих деятельность гидрометеорологической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охраны труда и техники безопасности.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Выпуск гидрологической продукции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Организация работ по выпуску прогнозов, предупреждений, справок и оперативное обслуживание потребителей.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гидрологические прогнозы и предупреждения.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гидрологическую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инженер-гидрологу 1 категории и ведущему инженер-гидрологу: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Внедрять методики по улучшению гидрологических прогнозов.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справки для потребителей.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Наставления по службе гидрологических прогнозов.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Руководства по гидрологическим прогнозам элементов водного режима рек и водохранилищ.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прогнозов расхода и уровня воды на реках.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прогнозов ледовых явлений на реках и водохранилищах.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Руководство по гидрологической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Коды по гидрологическим наблюдениям и снегомерным съемкам.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Основы трудового законодательства, правила и нормы охраны труда и техники безопасности при производстве наблюдений и работ.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Анализ снеголавинных наблюдений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анализа снеголавинных наблюдений и обеспечение оперативной информацией о снеголавинной обстановке.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данные снеголавинных наблюдений.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оперативные справки о снеголавинной обстановке.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технические и методические ошибки при проведении снеголавинных и снегомерных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рекомендации по производству снеголавинных наблюдений, обработке и анализу результатов наблюдений, оперативной снеголавинной информации.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действия, правила установки, эксплуатации, оборудования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Эксплуатация применяемых на станции приборов и их поверка.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Техника безопасности и охране труда при производстве работ и использовании технических средств.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 Обладание организаторскими способностями, логическое мышление.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 по эксплуатации и ремонту гидрометеорологических приборов, оборудования и систем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Инженер-эколог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атауының коды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2133-1-003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инженер-эколог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Инженер-эколог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Инженер-эколог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Инженер-эколог (без категории) — высшее образование по соответствующему направлению подготовки кадров без предъявлений требования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экологического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мониторинга состояния окружающей среды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отчетов и информационных материалов о состоянии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работ по методическому обеспечению химико-аналитических служб наблюдательной сети.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мониторинга состояния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организация и координация работ государственной наблюдательной сети в области мониторинга окружающей среды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и контролировать работу по подготовке данных по мониторингу окружающей среды и их обмену в рамках сотрудничества с приграничными странами.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Изучать, испытывать и при необходимости, внедрять в практику передовые методы ведения мониторинга окружающей среды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инженер-экологу 1 категории и ведущему инженер-экологу: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план наблюдений за состоянием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комплексных лабораторий территориальных подразделений при выполнении мониторинга и анализов проб объектов окружающей среды.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Методику и правила выполнения наблюдений за качеством окружающей среды.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Общие требования к организации мониторинга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Нормативно-правовые акты в области охраны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Экологический кодекс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Водный кодекс РК.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Подготовка отчетов и информационных материалов о состоянии окружающей среды.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Создание аналитических отчетов в включая использование формул, сводных таблиц и графиков для обработки экологических данных.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и формировать данные о состоянии качества окружающей среды.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загрязненности объектов окружающей среды в соответствии с установленными нормами.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сравнительный анализ изменений загрязненности компонентов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Рассчитывать и проверять кратность превышения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Выявлять тенденции увеличения/уменьшения содержания веществ в зависимости от сезонных, климатических, гидрологических и метеорологических условий.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инженер-экологу 1 категории и ведущему инженер-экологу: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Внедрять методики по улучшению ведения экологического мониторинга и прогнозирования.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организации и функционирования единой государственной системы мониторинга окружающей среды.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Законодательные и иные нормативные правовые акты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Положение об управлении.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Приказы, распоряжения и указания руководства предприятия, методические рекомендации и другие регламентирующие документы по вопросам состояния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организации и методы наблюдений за состоянием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Методику расчета основных экологических показателей.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Организация работ по методическому обеспечению химико-аналитических служб наблюдательной сети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методической поддержки для мониторинга состояние окружающей среды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Координировать и организовывать работу химико-аналитических служб экологического мониторинга.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нормативно-методическую документацию по обеспечению единства и точности измерений в области мониторинга за состоянием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консультационную и практическую помощь химико-аналитическим подразделениям филиала для организации их деятельности и освоению современных методов анализа содержания компонентов в окружающей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инженер-экологу 1 категории и ведущему инженер-экологу: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обучение сетевых подразделений по вопросам, входящим в компетенцию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Вести контроль за проведением национальной и международной аккредитации в лабораториях филиалов.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внутреннюю инспекцию химико-аналитических лабораторий при выполнении работ по мониторингу состояния окружающей среды.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РК,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Положение об управлении, приказы, распоряжения и указания руководства 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Методические рекомендации регламентирующие вопросы состояния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организации и методы наблюдений за состоянием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Основы трудового законодательства.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Правила организации и функционирования государственной системы мониторинга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Порядок составления заявок на приобретение товаров, услуг и работ, составление технических спецификаций, формирование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Порядок аккредитации испытательных лабораторий.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Общие требования по техническому регулированию и контролю, обеспечению единства измерений.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 Анализ данных экологического мониторинга и подготовка отчетов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данные, включая использование формул, сводных таблиц и графиков для обработки экологических данных.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анализ экологических данных и интерпритировать результаты.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инженер-экологу 1 категории и ведущему инженер-экологу: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экологические проекты и программы по охране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анализ данных из различных источников для формирования отчетов.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Функционал использование формул, макросов, визуализации данных (графики, диаграммы).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маркетинга и создания дизайна различных анимаций и схем.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области метеорологии)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Карточка профессии: Инженер-химик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2145-1-002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(магистратура)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Ведущий инженер-химик — высшее образование по соответствующему направлению подготовки кадров и стаж работы не менее 3 лет или послевузовское образование без предъявления требований к стажу работы.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Инженер-химик 1-й категории — высшее образование по соответствующему направлению подготовки кадров и стаж работы не менее 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Инженер-химик 2-й категории — высшее образование по соответствующему направлению подготовки кадров и стаж работы не менее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Инженер-химик (без категории) — высшее образование по соответствующему направлению подготовки кадров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испытания поступивших проб в рамках государственного заказа.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Проведение химических анализов и испытаний.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контроля качества проведения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результатов проведенных анализов о состоянии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химических анализов и испытаний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Подготовка обарудования и инструментов для проведения химического анализа отобранных проб.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наличие и соответствие маркировки реагентов, растворов и химических веществ, применяемых при проведении химических анализов проб окружающей среды.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химический анализ поступивших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учет проведенных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инженер-химику 1 категории и ведущему инженер-химику: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своевременность и правильность отборов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состояние приборов и устройств, используемых для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построение и проверку калибровочных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статистический контроль, проверку на наличие экстремальных значений, аномально низких и отрицательных значений и другие аналогичные процедуры.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Основы химии (химические явления, состав веществ, свойства элементов и соединений).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Основы органической и неорганической химии, в том числе химических веществ, типичных для различных веществ и материалов.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Руководящую документацию по проведению химического анализа отобранных проб окружающей среды.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2.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состоянии качества окружающей среды, и о случаях высокого / экстремально высокого уровня загрязнения.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формировать данные о состоянии качества окружающей среды.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отчеты и информационные материалы по результатам проведенных анализов о состоянии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учет прихода и расхода реактивов и расходных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к инженер-химику 1 категории и ведущему инженер-химику: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внутри лабораторный контроль качества проводимых видов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Участвовать в разработке корректирующих мероприятий по совершенствованию системы 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рассмотрении поступающих рекламаций, в изучении причин, вызывающих ухудшение качества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степень загрязненности объектов окружающей среды согласно установленным нормам.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Законодательные и иные нормативные правовые акты РК.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Положение об управлении.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Приказы, распоряжения и указания руководства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рекомендации и другие регламентирующие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организации и функционирования единой государственной системы мониторинга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Методика расчета основных экологических показателей.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Порядок разработки отчетной документации по данным мониторинга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Порядок оповещения потребителей оперативной информацией высокого и экстремально высокого загрязнения.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контроля качества проведения испытаний.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Контроль за соблюдением норм при проведении испытаний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сбор и систематизацию данных о состоянии окружающей среды, полученных в ходе лабораторных анализов.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результаты измерений и оценивать их достоверность.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Предоставить данные для проверки соответствия с Планами наблюдений и методиками выполнения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своевременность и правильность отборов проб и проведение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состояние приборов и устройств, используемых для испытаний.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Методические рекомендации по выполнению наблюдений за качеством окружающей среды.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организации наблюдений в случаях возникновения высокого и экстремально высокого уровня загрязнения.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Обязательства по предоставлению экологической информации в соответствии с международными договорами Республики Казахстан.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рекомендуется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результатов проведенных анализов о состоянии окружающей среды.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Осуществление подготовки результатов проведенных анализов о состоянии окружающей среды.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отчеты по результатам проведенных анализов, включающих текстовое описание, таблицы, графики и диаграммы.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справочную информацию о состоянии окружающей среды на основе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Подготавливать документацию в соответствии с государственными запросами.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формул, макросов, визуализации данных (графики, диаграммы).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работы создания дизайна слайдов, работа с анимацией и схемами.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интегрирования данных из различных источников в отчеты и презентации.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 (в области метеорологии)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"Лаборант химического анализа"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химического анализа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 (по видам)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опыту работы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Проводит испытания поступивших проб в рамках государственного заказа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химического анализа объектов окружающей среды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Проверка технического состояния аналитического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Подготовка отчетов по проведенным анализам проб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химического анализа объектов окружающей среды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Обеспечение лабораторного анализа поступивших проб и обработка данных качества окружающей среды.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испытания поступивших проб.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полноту и правильность проведения испытаний, объективности и достоверности 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отчет по итогам результатов испытания.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рекомендации и другие регламентирующие документы по вопросам состояния окружающей среды.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организации и методы наблюдений за состоянием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производственно-хозяйственной деятельности структурного подразделения по выполнению химических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трудового законадательства.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и нормы охраны труда, правила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Правила организации и функционирования единой государственной системы мониторинга окружающей среды.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технического состояния аналитического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Осуществление оценки работоспособности оборудование и инструментов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Контролировать состояние приборов и устройств, используемых для испытаний.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построение и проверку калибровочных графиков.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наличие индивидуальных средств защиты на рабочем месте.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Представлять своевременно лабораторное оборудование, приборы, установки на периодическую проверку или аттестацию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требования к компетентности испытательных и калибровочных лабораторий.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пользования оборудованием для проведения химических анализов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Способы подготовки, использования, мытья и хранения пробоотборных устройств.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Оформление отчетной документации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сбора и обработки данных анализа.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Формировать отчетную документацию по результатам анализов проб.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Предоставлять отчет заказчикам, государственным органам или другим заинтересованным сторонам.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Проверять достоверность и точность результатов измерений.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протоколы испытаний в соответствии с требованиями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Формировать таблицы, графики и диаграммы, для наглядного представления результатов.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Требования внутренних регламентов организации к ведению документации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метрологии, стандартизации и сертификации.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ведения лабораторных исследований и электронных баз данных.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Инженер-химик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Инженер-эколог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"Техник-метеоролог"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3114-1-013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Основнаяцельдеятельности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метеорологических, актинометрических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визуальных и инструментальных наблюдений за опасными природными явлениями.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Обеспечения контроля качества данных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1. Осуществление метеорологических, актинометрических наблюдений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Сбор данных, связанных с погодой.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наблюдения за фактической погодой.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Обрабатывать результаты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и кодировать телеграммы с результатами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Передавать закодированные сообщения по соответствующим каналам связи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Контролировать работу приборов и оборудования, применяемых для производства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проведения метеорологических наблюдений и передача их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работы 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Объем и сроки поступления метеорологических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Метеорологические сводки и коды для передачи данных 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Метеорологические термины и сокращения.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Проведение визуальных и инструментальных наблюдений за опасными природными явлениями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Проведение наблюдений за опасными природными явлениями, обработка.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и классифицировать виды опасных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штормовые сообщения об опасном природном явлении.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степень опасности от воздействия природного явления.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Обрабатывать и передавать шторм телеграммы.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Перечень и критерии опасных природных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действий наблюдательных подразделений при угрозе возникновения и возникновении опасных природных 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работы со средствами измерений для наблюдений за опасными природными явлениями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Инструкцию и коды по подготовке и передаче штормовых сообщений наблюдательными подразделениями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проведения обследования территории, пострадавшей от воздействия опасного природного явления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 Обеспечение контроля качества данных наблюдений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Проведение технического и синтаксического контроля материалов наблюдений постов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Работать со специализированной программой (АРМ метеоролога), предназначенный для обработки и контроля метеорологических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Сопоставлять данные и выполнять привязку полученных данных наблюдений к атмосферным процессам.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технические и методические ошибки при производстве 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сверку и анализ документации с метеорологическими данными.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Методические рекомендации по производству метеорологических наблюдений и обработке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Рекомендации по производству технического и критического контроля материалов метеорологических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Инструкции по анализу результатов метеорологических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Метеорологические термины и сокращения.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"Техник-агрометеоролог":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3114-1-012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Техник-агрометеоролог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агрометеорологического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агрометеорологических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агрометеорологических наблюдений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Измерение метеорологических и фенологических параметров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агрометеорологические наблюдения, маршрутные наблюдения за влагозапасами в почве, состоянием посевов и пастбищной растительностью.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эксплуатацию технических средств и устройств, применяемых для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обработку, контролировать составление таблиц по данным проводимых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технические ошибки, возникающие при проведении метеорологических и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Выполнять требования наставлений, касающихся соблюдения сроков наблюдений и подачи всех видов телеграмм, порядка проведения наблюдений, ухода за приборами и оборудованием.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указания по проведению агрометеорологических наблюдений.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обработки и анализа результатов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эксплуатации применяемых на метеорологической станции приборов и оборудования и их поверки.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Технику безопасности и охраны труда при производстве работ и использовании технических средств.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Выявление неисправностей приборов установленных на агрометеорологических пунктах.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обход участка агрометеорологического пункта наблюдения.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проверку исправности приборов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Снимать и заменять неисправные приборы, и отправлять на поверку/ремонт.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Наставление гидрометеорологическим станциям и постам.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Руководство для ведения агрометеорологических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Технику безопасности при работе с приборами.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способность к мобилизации, выдержка, коммуникабельность, организованность.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"Техник-гидролог":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3111-3-013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Техник-гидролог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инженерная геология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Техник-гидрогеолог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гидрологического мониторинга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гидрологических и снеголавинных наблюдений.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Осуществление гидрологических и снеголавинных наблюдений.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Проведение гидрологических наблюдений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результаты гидрологических наблюдений.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Отправлять данные наблюдений по соответствующим каналам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Устранять недостатки в организации и проведении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Методику расчета основных гидрологических показателей.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Нормы времени проведения гидрологических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времени на обработку результатов гидрологических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Руководства по ведению гидрометеорологических работ на наблюдательных пунктах.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снеголавинных наблюдений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результаты снеголавинных наблюдений.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Отправлять результаты наблюдений по соответствующим каналам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сводки записей по результатам проведенных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Методические указания и по производству снеголавинных наблюдений,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Устройство, принцип действия, правила установки, эксплуатации, оборудования и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Инструкции по обработке и анализу результатов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эксплуатации применяемых на станции приборов и их поверку.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Технику безопасности и охраны труда при производстве работ и использовании технических средств.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"Техник связи":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3522-0-011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связи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образование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связи для приема и передачи гидрометеорологических сообщений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сбора и передачи гидрометеорологической информации с наблюдательной сети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контроля за своевременным поступлением информации с наблюдательной сети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обработка гидрометеорологической информации поступившей с наблюдательной сети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и передачи гидрометеорологических сообщений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информации посредством различных технических устройств и программного обеспечения по различным каналам связи.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передачу информации посредством различных технических устройств и программного обеспечения по различным каналам связи.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Форматы сообщений и файлов.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Руководящие и нормативные документы, наставления по сбору и обработке информации с наблюдательной сети.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работы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 подачи гидрометеорологической информации.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2.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над автоматизированным сбором, комплектованием и программным распределением гидрометеорологической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поступившую информацию на наличие полноты и ошибок.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Обрабатывать и распределять полученную информацию согласно установленному плану.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Форматы сообщений и файлов.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 подачи гидрометеорологической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Наставления по сбору и обработке информации с наблюдательной сети.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своевременным поступлением информации информации с наблюдательной сети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учет не поступившей и опоздавшей информации с наблюдательной сети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детальный анализ сбоев, определять их источники и причины (например, проблемы с оборудованием, перегрузка сети или программные ошибки).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специализированное ПО для отслеживания сетевого трафика, обнаружения сбоев и анализа задержек.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отчет о не поступившей и опоздавшей информации.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 подачи гидрометеорологической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используемые протокола (например, TCP/IP, UDP) и причин задержек или потерь данных на уровне сетевого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Принципы работы систем мониторинга, структуры сети и схемы передачи данных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"Метеонаблюдатель"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2112-0-009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Метеонаблюдатель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Квалификационныйуровеньпо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метеорологических, агрометеорологических и гидрологических наблюдений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гидрометеорологических и агрометеорологических наблюдений.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гидрометеорологических и агрометеорологических наблюдений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контроль исправности метеорологических, агрометеорологических и гидрологических приборов к производству наблюдений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проверку на наличие неисправностей приборов и соответствия их расположения.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ежедневные срочные наблюдения в установленные сроки.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Обрабатывать полученные результаты гидрометеорологических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и классифицировать виды опасных явлений.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эксплуатации приборов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Наставления по проведению гидрометеорологических наблюдений на станциях и постах.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Порядок действий наблюдательных подразделений при угрозе возникновения и возникновении опасных природных явлений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работы со средствами измерений для наблюдений за опасными природными явлениями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2.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Составление, кодировка и передача телеграмм с результатами текущих наблюдений.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сводки согласно гидрометеорологическим кодам.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телеграммы с оперативной гидрометеорологической информацией.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Отправлять телеграммы с оперативной гидрометеорологической информацией по соответсвующим каналам связи.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Общие требования к организации гидрометеорологических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Методику проведения наблюдений.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построения, содержания и порядка использования отдельных разделов и групп гидрометеорологических кодов.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Инструкцию и коды по подготовке и передаче штормовых сообщений наблюдательными подразделениями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Техник-метеоролог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"Газогенераторщик":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8131-9-131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Газогенераторщик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водорода для организации аэрологических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Подготовка к производству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трудовые функции: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производству аэрологических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 1. Подготовка к производству аэрологических наблюдений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1. Обработка оболочек и добывание водорода для их наполнения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Производить наполнение оболочек до заданной подъемной силы и осуществлять их вынос;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контроль за соблюдением методики при производстве выдержек, подготовке приборов, оболочек, наземных наблюдений;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Производить зарядку газогенераторных баллонов.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Нормы и последовательность закладки химикатов в газогенераторный баллон для получения необходимого количества водорода.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Заданную подъемную силу при наполнении оболочек.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Методику производства аэрологических наблюдений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2. Соблюдение техники безопасности в работе с химическим элементом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технику безопасности при газодобывании и работах с электроустановками.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параметры работы (температура, давление, количество газа).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 реагировать на аварийные ситуации.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экспуатации газогенераторных 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Технику безопасности и охраны труда при производстве работ и использовании технических средств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Пробоотборщик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атауының коды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7214-9-015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Пробоотборщик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отбор проб.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трудовых функций: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отбора проб объектов окружающей среды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качества проб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1: Отбор проб объектов окружающей среды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Выполнение работ по подготовке и отбору проб окружающей среды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Проверять готовность приборов к работе и их неисправность.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отбор проб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учет отобранных проб.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Правила и способы отбора проб окружающей среды.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Свойства отбираемых продуктов (почва, 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эксплуатации пробоотборников.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Порядок внутреннего трудового распорядка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проб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 Выполнение работ по сохранности и доставке проб для дальнейшего проведения анализа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сохранность и своевременную доставку отобранных проб в химическую лабораторию.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мойку и хранение посуды, используемой для отбора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Оповещать начальника лаборатории и прибориста о неисправностях приборов для отбора проб.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Требования, предъявляемые к качеству проб.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2. Способы подготовки, использования, мытья и хранения пробоотборных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внутреннего трудового распорядка, по безопасности и охране труда,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признания навыка: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Внимательность при выполнении работ, своевременное выполнение работ и предоставления данных. Ответственный подход к работе.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5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261"/>
    <w:bookmarkStart w:name="z59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государственного органа: МЭПР РК, Тналиева А.Т., тел.:74-06-03</w:t>
      </w:r>
    </w:p>
    <w:bookmarkEnd w:id="262"/>
    <w:bookmarkStart w:name="z59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Организации (предприятия) участвующие в разработке: РГП "Казгидромет": Тілләкәрім Т.А., Шабданов А.К., Лоенко Н.М., Шмидт М.Э., Ташкенбаева С.К, Серикбай Н.Т, Донесбай Д.К.</w:t>
      </w:r>
    </w:p>
    <w:bookmarkEnd w:id="263"/>
    <w:bookmarkStart w:name="z59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Отраслевой совет по профессиональным квалификациям: Протокол № 1 от 29.11.2024 г.</w:t>
      </w:r>
    </w:p>
    <w:bookmarkEnd w:id="264"/>
    <w:bookmarkStart w:name="z59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орган по профессиональным квалификациям:-</w:t>
      </w:r>
    </w:p>
    <w:bookmarkEnd w:id="265"/>
    <w:bookmarkStart w:name="z59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предпринимателей Республики Казахстан "Атамекен":-</w:t>
      </w:r>
    </w:p>
    <w:bookmarkEnd w:id="266"/>
    <w:bookmarkStart w:name="z59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версии и год выпуска: номер версии 2, выпуск 2025.</w:t>
      </w:r>
    </w:p>
    <w:bookmarkEnd w:id="267"/>
    <w:bookmarkStart w:name="z59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ориентировочного пересмотра: 21.12.2028 г.</w:t>
      </w:r>
    </w:p>
    <w:bookmarkEnd w:id="2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