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82a70" w14:textId="1282a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Кожа Наурзумского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13 января 2025 года № 178.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Кожа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38969,0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4458,0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34511,0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42913,0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-3944,0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3944,0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3944,0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00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села Кожа предусмотрен объем субвенций, передаваемых из районного бюджета на 2025 год в сумме 34511,0 тысяч тенге.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2025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Наурзумского района Костанайской области от 17.02.2025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2026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178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Кожа на 2027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