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f80b" w14:textId="feff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5 января 2025 года № 176 "О бюджете села Шолаксай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февраля 2025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Шолаксай Наурзумского района на 2025-2027 годы" от 5 января 2025 года № 176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Шолаксай Наурзумского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43 902,0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41472,0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45 586,5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-1684,5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1684,5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1684,5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