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b0c8" w14:textId="c15b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256 "О бюджете Комсомольского сельского округа Сарыкольского района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февраля 2025 года № 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Комсомольского сельского округа Сарыкольского района Костанайской области на 2025-2027 годы" от 30 декабря 2024 года № 256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Комсомольского сельского округа Сарыкольского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39 573,0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6 693,0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32 880,0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42 138,1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-2 565,1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2 565,1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2 565,1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