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6cf6" w14:textId="5d86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253 "О бюджете села Златоуст Сарыкольского района Костанайской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14 февраля 2025 года № 280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Златоуст Сарыкольского района Костанайской области на 2025-2027 годы" от 30 декабря 2024 года № 253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Златоуст Сарыкольского района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352 749,0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6 555,0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346 194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355 964,8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- 3 215,8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3 215,8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3 215,8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Златоуст Сарыкольского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352 749,0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источников выплаты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работа и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346 194,0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346 194,0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355 964,8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рамеах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- 3 215,8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