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ab3e" w14:textId="b15a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обзора расходов, определения целей, тем, объектов, критериев, объема (охвата), уровня, временных рамок, периодичности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мая 2025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обзора расходов, определения целей, тем, объектов, критериев, объема (охвата), уровня, временных рамок, периодичности.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обзора расходов, определения целей, тем, объектов, критериев, объема (охвата), уровня, временных рамок, периодичности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обзора расходов, определения целей, тем, объектов, критериев, объема (охвата), уровня, временных рамок, периодичности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Бюджетного кодекса Республики Казахстан (далее – Бюджетный кодекс) и определяют порядок проведения обзора расходов определения целей, тем, объектов, критериев, объема (охвата), уровня, временных рамок, периодичности.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обзора расходов являются: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целесообразности и актуальности соответствующих мероприятий, механизмов их реализации и финансового обеспечения, результатов и наличия альтернативных инструментов по достижению целей государственной политики;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среднесрочного бюджетного планирования;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долгосрочных стратегических целей;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результативности бюджетных расходов;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выявление возможностей для сокращения и (или) перенаправления расходов с менее приоритетных и (или) неэффективных расходов;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экономии бюджетных средств;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усиление общего бюджетного контроля.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обзоров расходов основывается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открытости информации, обязательности опубликования результатов в виде отчета на официальном сайте;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приемлемости, результаты обзоров расходов не должны противоречить целям политики и (или) приводить к ухудшению ожидаемых результатов социально-экономического развития;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обязательности учета результатов;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вовлеченности заинтересованных органов и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обзора расходов соблюдаются следующие требования: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целям и темам обзора расходов;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четких критериев (результатов) проведения обзора расходов;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(охвата) обзора расходов – видов документов, расходов для обзора расходов;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уровня обзора расходов – уровень и (или) уровни государственного управления, сфера (отрасль) для обзора расходов;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временные рамки, периодичность.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Обзор расходов содержит выводы и рекомендации по: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путям решения проблемных вопросов, явившихся темой обзора расходов;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соответствию расходов бюджета проводимой отраслевой политике;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возможностям (вариантам) оптимизации менее приоритетных и неэффективных расходов бюджета;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возможностям (вариантам) перераспределения бюджетных средств на другие или новые расходы в зависимости от приоритетов проводимой политики.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Обзор расходов проводится центральным уполномоченным органом по государственному планированию, центральным уполномоченным органом по бюджетному планированию, центральным уполномоченным органом по бюджетной политике, местными исполнительными органами, соответствующими уполномоченными государственными органами в зависимости от его цели и темы (далее – уполномоченный орган по проведению обзора расходов).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Обзор расходов проводится по видам, предусмотренным настоящими Правилами, и в иных случаях по предложению республиканской или соответствующей местной бюджетной комиссии, профильных постоянных комитетов Палат Парламента Республики Казахстан и (или) на основании решения Правительства Республики Казахстан или местного исполнительного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Обзор расходов, выводы и рекомендации по итогам его проведения в течение 10 (десяти) рабочих дней направляются уполномоченным органом по проведению обзора расходов в Правительство Республики Казахстан или местный исполнительный орган или в республиканскую или соответствующую местную бюджетную комиссию или в профильный постоянный комитет Палаты Парламента Республики Казахстан, если данный обзор проведен по их предложению.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Обзор расходов и его результаты применяются уполномоченными органами, отраслевыми государственными органами, местными исполнительными органами для принятия решений по вопросам отраслевой политики, организации деятельности, при разработке документов Системы государственного планирования Республики Казахстан (далее – Системы государственного планирования), в бюджетном процессе согласно Бюджетному кодексу, в том числе при планировании трансфертов общего характера и целевых трансфертов.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рекомендации по итогам проведения обзора расходов подлежат публикации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обзора расходов, определения целей, тем, объектов, критериев, объема (охвата), уровня, временных рамок, периодичности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Виды обзора расходов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степени охвата обзоры расходов делятся на горизонтальные и вертикальные.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Горизонтальными являются обзоры, при которых обзор расходов охватывает деятельность всех или нескольких администраторов бюджетных программ в рамках конкретной программы в целом, так и по отдельным элементам.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для выявления дублирования и неэффективного распределения средств между администраторами бюджетных программ при реализации общих направлений документов системы государственного планирования.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Вертикальными являются обзоры, при которых обзор расходов охватывает программы и процессы конкретного администратора бюджетных программ.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обзоры применяются для выявления внутренних резервов для оптимизации и перераспределения средств.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предмета обзоры расходов делятся на: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стратегический обзор расходов;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обзор расходов;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обзор расходов.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Стратегический обзор расходов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Стратегический обзор расходов проводится при разработке на очередной трехлетний период: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 развития государственных органов – центральным уполномоченным органом по государственному планированию совместно с соответствующими государственными органами;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 развития областей, городов республиканского значения, столицы – местным уполномоченным органом по государственному планированию совместно с соответствующими местными исполнительными органами;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или планов мероприятий субъектов квазигосударственного сектора, которым планируются бюджетные средства, – субъектами квазигосударственного сектора совместно с соответствующими государственными органами-администраторами бюджетных программ.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Стратегический обзор расходов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Бюджетного кодекса.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стратегическом обзоре расходов проводится анализ эффективности реализации государственной политики в соответствующей сфере (отрасли) или регионе, включая оценку достигнутых результатов за последние 3 года в сопоставлении с целевыми показателями за тот же период, а также планируемые результаты на очередной среднесрочный период и долгосрочные последствия при реализации разных сценариев расходов.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проводятся анализы: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обоснованности и реалистичности выбранных целей, целевых индикаторов, задач, показателей результатов (промежуточных и конечных) документов системы государственного планирования;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целей, целевых индикаторов, задач, показателей результатов (промежуточных и конечных) документов планируемым срокам их реализации, а также стратегическим целям и задачам, обозначенным в документах Системы государственного планирования вышестоящего уровня, в целях реализации которых разработаны документы;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обеспеченности финансово-экономическими, материально-техническими, трудовыми ресурсами для реализации документов системы государственного планирования;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достижения целей, целевых индикаторов, показателей результатов, эффективности и результативности документов системы государственного планирования;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предмет выявления рисков, а также принятию всех необходимых мер по управлению рисками при реализации документов Системы государственного планирования.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проведенного обзора расходов рабочая группа, созданная уполномоченным органом по ведению обзора расходов (далее – рабочая группа) предоставляет выводы о: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соответствии декомпозированных целевых индикаторов, показателей результатов, мероприятий/проектов критериям, определенным Системой государственного планирования;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приоритетности и реалистичности целей и (или) целевых индикаторов документов, предусмотренных частью первой настоящего пункта Правил;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соответствии имеющихся подходов к формированию и механизмам реализации государственной политики современным потребностям социально-экономического развития государства, видению обществом государственных услуг в соответствующей сфере;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возможностях достижения целей и выполнения задач, определенных документами системы государственного планирования.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Бюджетный обзор расходов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Бюджетный обзор расходов проводится при установлении безусловных базовых расходов постоянного характера в рамках формирования лимита расходов администраторов бюджетных программ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– центральным уполномоченным органом по бюджетному планированию и местным уполномоченным органом по государственному планированию на основании проведенного анализа расходов и предложений к их сокращению, представленного администраторами бюджетных программ.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Бюджетный обзор расходов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Бюджетного кодекса.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бюджетном обзоре расходов при установлении безусловных базовых расходов постоянного характера в рамках формирования лимита расходов администраторов бюджетных программ проводится анализ эффективности, результативности и экономической целесообразности соответствующих расходов бюджета, осуществляется анализ информации и показателей планов развития государственных органов, планов развития областей, городов республиканского значения, столицы, инвестиционных планов, бюджетных запросов, паспортов бюджетных программ, минимальных социальных стандартов, минимальных стандартов инженерно-коммуникационной, транспортной инфраструктур, региональных стандартов для населенных пунктов, с учетом итогов государственного аудита и финансового контроля, мониторинга и оценки результатов.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проводятся: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расчетов объемов бюджетных средств, их распределение по направлениям использования бюджетных средств, определенных в минимальных стандартах, бюджетных запросах, паспортах бюджетных программ, планах развития государственных органов и инвестиционных планах;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на предмет выявления приоритетных и низкоприоритетных направлений расходов, которые в свою очередь могут быть рассмотрены на предмет возможного сокращения;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экономичности приоритетных расходов (сопоставление непосредственных результатов с затратами, детализируются цели расходов, целевые группы населения, внешние эффекты государственных расходов);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эффективности предоставления государственных услуг за счет бюджетных средств;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эффективности управления бюджетными средствами.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обзора расходов рабочей группой предоставляются в уполномоченный орган по проведению обзора расходов выводы о: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расходов бюджета приоритетам государственной политики, определенным документами Системы государственного планирования;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расходов бюджета установленным требованиям, правильности и полноте их расчета;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между израсходованными средствами и полученными результатами;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предоставления государственных услуг за счет бюджетных средств, уровень обеспечения потребностей, удовлетворения интересов получателей (пользователей) и представителей государственных услуг;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возможностях повышения качества и эффективности предоставления государственных услуг при существующем уровне расходов;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полноте и качестве документов, формируемых администратором бюджетных программ и применяемых в бюджетном процессе (минимальные стандарты, бюджетные запросы, паспорта бюджетных программ, планы развития, инвестиционные планы), в том числе по результативным показателям бюджетных программ с точки зрения их реалистичности, актуальности и общественной значимости;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возможностях и способах уменьшения расходов бюджета.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Инвестиционный обзор расходов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Инвестиционный обзор расходов проводится при формировании инвестиционного плана государственного органа в рамках разработки плана развития государственного органа на очередной трехлетний период соответствующим государственным органом и местным исполнительным органом.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Инвестиционный обзор расходов проводится с учетом необходимости приоритетного финансирования начатых (продолжающихся) государственных инвестиционных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Бюджетного кодекса.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инвестиционном обзоре расходов проводится анализ реализации государственных инвестиционных проектов в планах развития или проекте плана развития государственного органа или области, города республиканского значения, столицы c увязкой с целевыми показателями инвестиционных планов (проектов), а также обеспечения финансирования (недофинансирования), удорожания проектов и пути решения.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обзора расходов рабочей группой предоставляются в уполномоченный орган по проведению обзора расходов выводы о: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соответствии государственных инвестиционных проектов документам системы государственного планирования, ежегодным посланиям Президента Республики Казахстан народу Казахстана;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объемов финансирования и определения приоритетности государственных инвестиционных проектов;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предполагаемом мультипликативном социально-экономическом эффекте от реализации государственных инвестиционных проектов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возможных рисках в случае реализации государственных инвестиционных проектов и мероприятиях по их минимизации;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причинах удорожания, недофинансирования и состоянии незавершенных государственных инвестиционных проектов.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Организационные основы проведения обзора расходов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Обзор расходов осуществляется в следующей последовательности: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сферы (области) и определение цели обзора расходов;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рабочей группы, определение ответственных лиц, разработка методики (в случае если процесс оценки имеет сложный алгоритм получения и обработки данных, масштабные или специфичные цели) и графика проведения обзора расходов;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рабочей группой обзора расходов;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вариантов достижения цели обзора расходов;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отчета по обзору расходов, представление выводов и рекомендаций по итогам его проведения в Правительство Республики Казахстан или местный исполнительный орган, или в республиканскую или соответствующую местную бюджетную комиссию, в профильный постоянный комитет Палаты Парламента Республики Казахстан в случае, если данный обзор проведен по их предложению.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Центральным уполномоченным органом по государственному планированию, по бюджетной политике, по бюджетному планированию и местным уполномоченным органом по государственному планированию (бюджетному планированию) направляются в республиканскую или соответствующую местную бюджетную комиссию предложения по перечню объектов обзоров расходов с учетом охватываемых сфер (отрасли) и видам с обоснованием целесообразности их проведения.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обзоров расходов формируется с учетом предложений администраторов бюджетных программ, а также по результатам и рекомендациям: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заседаний депутатов Мажилиса и Сената Парламента;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комиссий, советов, консультативно-совещательных органов при Правительстве Республики;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аудита Высшей аудиторской палаты и уполномоченного органа по внутреннему государственному аудиту.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ориентиров, направлений и обоснований целесообразности проведения обзора расходов, до начала формировании перечня объектов обзоров расходов рекомендуется использовать вопросник для определения перечня объектов обзора расходов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Республиканская или соответствующая местная бюджетная комиссия определяет: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сферы (отрасли) и цели объектов обзора расходов;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по проведению обзора расходов;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и степень охвата обзора расходов;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создания рабочих групп;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обзора расходов;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представления отчета об обзоре расходов.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Обзор расходов в каждой сфере (отрасли), определенной республиканской или соответствующей местной бюджетной комиссией, проводит специально создаваемая рабочая группа, конечным результатом работы которой, является представление отчета об обзоре расходов.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проведению обзора расходов определяется исходя из уровня управления, сферы деятельности и целей обзора расходов.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по проведению обзора расходов в сроки, определенные республиканской или соответствующей местной бюджетной комиссией, утверждает Положение и персональный состав рабочей группы.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Руководителем рабочей группы является руководитель или заместитель руководителя уполномоченного органа по проведению обзора расходов.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рабочей группы является руководитель службы внутреннего аудита уполномоченного органа по проведению обзора расходов.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группы входят: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соответствующего уполномоченного органа по государственному планированию, по бюджетной политике, по бюджетному планированию и местного уполномоченного органа по государственному планированию;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структурных подразделений по стратегическому планированию, отраслевым и финансовым вопросам уполномоченного органа по проведению обзора расходов;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предприятий, учреждений и организаций, относящихся к соответствующей сфере (отрасли) обзора расходов (при необходимости);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независимые эксперты - представители научных, общественных, международных организаций (при необходимости).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Решением рабочей группы определяется: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информации и требования к информации, необходимой для проведения обзора расходов по конкретному объекту обзора;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ответственных лиц по проведению обзора расходов;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планы-графики проведения обзора расходов по конкретному объекту обзора;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задание (объекты обзора, базовые расходы, целевые показатели результатов, задание по обеспечению экономии);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методики проведения обзора расходов по конкретному объекту обзора;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работы рабочей группы.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Основными задачами рабочей группы являются: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обзора расходов;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вариантов достижения цели обзора расходов;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отчета по обзору расходов.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32.Тема обзора расходов определяется проблематикой вопроса, на решение которого направлен обзор расходов.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обзора предлагается республиканской или соответствующей местной бюджетной комиссией, профильными постоянными комитетами Палат Парламента Республики Казахстан если данный обзор проводится по их предложению.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Периодичность проведения обзора расходов зависит от целей анализа и уровня детализации.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обзор расходов привязано к финансовым отчетным периодам (квартальный, отчетный).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Временные рамки проведения обзора расходов зависят от целей обзора, масштаба проверяемых данных, доступности ресурсов.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сроков проведения обзора устанавливается с учетом необходимости сбора данных, проведения анализа, обсуждения выводов и рекомендаций.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выбора объектов для проведения обзора расходов являются: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и динамика расходов: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объекты с наибольшими расходами в бюджете;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которые значительно выросли или сокращаются без объяснимых причин;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социально-экономическая значимость: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влияющие на ключевые государственные функции (здравоохранение, образование, социальная защита);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важные инфраструктурные или инвестиционные проекты;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 и результативности: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с низкой отдачей на вложенные средства или не имеющие прозрачных показателей эффективности;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оптимизации: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расходов, имеющие потенциал для перераспределения или улучшения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в которых повышается соотношение "затраты-результат".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Методологические основы проведения обзора расходов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Источниками информации для проведения обзора расходов являются: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 и административные данные государственных органов;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из внешних источников;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об исполнении бюджетов;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бюджетной и финансовой отчетности;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отчеты о реализации документов Системы государственного планирования;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и данные, содержащиеся в документах, составляемых и используемых в процессе планирования и исполнения бюджета;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отечественные и международные стандарты;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внешнего и внутреннего аудита;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любая другая информация, аккумулированная структурными подразделениями администратора программ, а также информация других государственных органов, предприятий, учреждений и организаций, необходимая для проведения обзора расходов;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опрос (анкетирование) населения, использование интернет-технологий для выявления предпочтений населения, субъектов частного предпринимательства, научной общественности, независимых экспертов и представителей общественности;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отчеты по мониторингу о реализации документов Системы государственного планирования;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отчеты по мониторингу состояния государственных финансов;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отчеты по мониторингу трансфертов общего характера, целевых трансфертов, минимальных объемов финансирования, установленных законом и соответствующими решениями маслихатов об объемах трансфертов общего характера;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отчеты по казначейскому мониторингу;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отчеты по бюджетному мониторингу;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отчеты по мониторингу заимствования и долга;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отчеты по мониторингу реализации государственных инвестиционных проектов, включая мониторинг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оценка реализации документов Системы государственного планирования;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операционная оценка по достижению целей в соответствии с системой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проводимая Высшей аудиторской палатой Республики Казахстан в части оценки эффективности деятельности государственных органов по достижению целей планов развития государственных органов и планов развития областей, городов республиканского значения, столицы и уполномоченным государственным органом по исполнению бюджета в части оценки эффективности деятельности государственных органов по достижению конечных результатов бюджетных программ;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оценка реализации государственных инвестиционных проектов;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эффективности управления государственным имуществом;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статьи в средствах массовой информации, отчеты/доклады/письма общественных организаций, обращения граждан.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самостоятельно определяет набор необходимых для проведения обзора расходов данных и охватываемых временным периодом, с учетом сроков реализации соответствующих бюджетных программ.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проведенного рабочей группой обзора расходов выводы предоставляются в уполномоченный орган по проведению обзора расходов.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Разработка вариантов достижения цели обзора расходов и формирование отчета по обзору расходов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выводов, полученных по результатам проведенного обзора расходов, рабочей группой разрабатываются возможные варианты достижения цели обзора расходов.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Вариантом является реальный с точки зрения технической реализации набор обоснованных и взаимосвязанных задач, инструментов, средств, мер политики, реализация которого обоснованно позволяет добиться цели обзора расходов.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вариантов предполагает формирование не менее двух взаимоисключающих подходов для достижения цели обзора расходов.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Варианты предусматривают определение конкретного пути достижения цели обзора расходов, учитывая: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целесообразность передачи полномочий по предоставлению государственных услуг в частный сектор (полностью или на условиях государственно-частного партнерства) или на местный уровень;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целесообразность продолжения деятельности администратора программ (учреждения) в этой сфере и возможность передачи соответствующих полномочий другому администратору программ;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внесения изменений в нормативные правовые акты, отмену или разработку новых;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отраслевых стандартов, включая стандарты качества и/или стоимости государственных услуг;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ожидаемое влияние реализации варианта на соответствующую область на кратко-, средне- и долгосрочный период, а также эффективность и результативность использования бюджетных средств, ожидаемые после реализации варианта;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объемы финансовых расходов, необходимых для реализации варианта, прогнозируемое влияние на расходную и доходную части бюджета;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реализации варианта;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риски реализации варианта.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по обзорам расходов содержит обобщенную информацию, полученную на основе выполненных исследований, результатов проведенного анализа, обсуждений и принятых рабочей группой решений.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Решением уполномоченного органа по проведению обзора расходов утверждается отчет по обзору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Уполномоченный орган по проведению обзора расходов направляет в республиканскую или соответствующую местную бюджетную комиссию утвержденные отчеты обзоров расходов, в том числе варианты экономии бюджетных средств с соответствующими обоснованиями.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Республиканская или соответствующая местная бюджетная комиссия определяет наиболее приемлемые варианты экономии бюджетных средств и утверждает результаты обзоров расходов по конкретным объектам.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обзоров расходов по конкретным объектам могут быть распространены на иные аналогичные расходы республиканского или местного бюджета.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обзоров расходов по конкретным объектам подлежат учету при составлении проекта республиканского или местного бюджета на очередной плановый период.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обзора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определения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объектов, критериев,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(охвата),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рамок,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</w:p>
        </w:tc>
      </w:tr>
    </w:tbl>
    <w:bookmarkStart w:name="z2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Вопросник для определения перечня объектов обзора расходов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Какие сферы, программы, категории расходов составляют наибольшую долю в общих расходах (более 5-10%)?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Какие сферы, программы, категории расходов демонстрировали самую резкую тенденцию роста расходов в последние 3-5 лет?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Какие сферы, программы, категории расходов в последние годы демонстрируют значительный рост расходов без заметных улучшений непосредственных и конечных результатов?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Каковы основные факторы, обуславливающие рост расходов в сфере, программе, категории расходов?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Какие сферы сильнее всего затронуты кризисом и требуют дополнительных ассигнований?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Какие сферы сильно не затронуты кризисом, но занимают важное место в долгосрочном видении правительства?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Каков вклад сферы в валовой внутренний продукт (далее – ВВП) (фактический, по оценкам, тренды)?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расходов на сферу в процентах к ВВП в сравнении с показателями других стран мира и региона.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Какие сферы, программы, категории расходов демонстрируют существенное недостаточное освоение или перерасход (удорожание) выделенных бюджетных средств (отклонение более 5-10%). Эта тенденция носит сезонный или постоянный характер?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Какие сферы, программы, категории расходов демонстрируют необычные тенденции исполнения бюджета или высокий уровень волатильности? Каковы очевидные причины этого?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Имеются ли какие-либо категории расходов, которые непропорционально велики (в процентах к общим расходам) в одних сферах или отраслевых министерствах/государственных ведомствах по сравнению с другими?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Являются ли расходы обязательными или дискреционными (необязательные)? (обязательные расходы не рассматриваются на предмет возможного сокращения).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Какие категории расходов или программы стали или, по всей вероятности, станут избыточными?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Как эффективность программ и уровень затрат соотносятся при сравнении по отраслевым министерствам/государственным ведомствам (в случае сквозных программ)? Где видны самые сильные отклонения?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Какие программы недостаточно эффективны (с точки зрения качества предоставления услуг и конечных результатов)? Каковы очевидные причины их недостаточной эффективности?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Актуальность программы в свете пересмотренных приоритетов Правительства.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обзора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определения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объектов, критериев,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(охвата),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рамок,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</w:t>
            </w:r>
          </w:p>
        </w:tc>
      </w:tr>
    </w:tbl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5"/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обзору расходов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Описание текущей ситуации: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Ключевые выводы и информация о результатах стратегического обзора расходов, бюджетного обзора расходов, инвестиционного обзора расходов: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Варианты достижения цели обзора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 варианта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 Название варианта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Рекомендации, направленные на реализацию варианта: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Прогноз ожидаемого влияния реализации варианта на сферу: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воздействия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влияние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Финансово-экономическое обоснование варианта: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Риски реализации варианта: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предотвращения/минимизации риска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Меры, ответственные исполнители и сроки их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варианта 2 (излагается таким же способом, как вариант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Сравнение вариантов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сравнения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расходы и поступления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 по оптимальному варианту для достижения цели обзора расходов: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Отдельные позиции членов рабочей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(далее – ФИО), должность)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рабочей группы: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наличии), должность)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наличии), должность)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наличии), должность)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