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57b" w14:textId="d91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февраля 2025 года № 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Федоровского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административный центр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