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b5de" w14:textId="c4bb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по стратегическому планированию и реформам Республики Казахстан от 23 октября 2020 года № 9-нқ "Об утверждении Положения о Бюро национальной статистики Агентства по стратегическому планированию и реформам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стратегическому планированию и реформам Республики Казахстан от 16 января 2025 года № 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стратегическому планированию и реформам Республики Казахстан от 23 октября 2020 года № 9-нқ "Об утверждении Положения о Бюро национальной статистики Агентства по стратегическому планированию и реформам Республики Казахстан" внести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Бюро национальной статистики Агентства по стратегическому планированию и реформам Республики Казахстан,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"67) разработка и утверждение штатного расписания, структуры отделов по подготовке и проведению национальных переписей территориальных подразделений, а также типового положения и типовой должностной инструкции работников данных отделов;";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"73) утверждение нормативов численности переписного персонала отделов по подготовке и проведению национальных переписей территориальных подразделений в пределах выделенных средств;".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стратегическому планированию и реформам Республики Казахстан.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 по стратегическому планированию и реформам Республики Казахстан.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