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2c60" w14:textId="5452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Руководителя Бюро национальной статистики Агентства по стратегическому планированию и реформам Республики Казахстан от 19 августа 2022 года № 102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10 февраля 2025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19 августа 2022 года № 102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принятие участия в разработке штатного расписания и структуры отделов по подготовке и проведению национальных переписей;";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утверждение положения отдела по подготовке и проведению национальных переписей и должностных инструкций работников данного отдела;";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030020, Актюбинская область, город Актобе, район Астана, проспект Абилкайыр хана, здание 25, нежилое помещение 1.";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200000, область Ұлытау, город Жезказган, улица Ильяса Есенберлина, д. 65, н.п. 1б.".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Юридическому департаменту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Территориальным подразделениям Бюро национальной статистики Агентства по стратегическому планированию и реформам Республики Казахстан в установленные сроки принять необходимые меры, вытекающие из настоящего приказа.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Бюро национальной статистики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по стратегическому планированию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