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b543" w14:textId="6c2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февраля 2025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050015, город Алматы, Жетысуский район, микрорайон Кокмайса, д. 27А.";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090300, Западно-Казахстанская область, Бурлинский район, город Аксай, улица Дружбы Народов, зд. 27/3.";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090400, Западно-Казахстанская область, Жангалинский район, село Жангала, улица Бирлик, строение 2.";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090700, Западно-Казахстанская область, Казталовский район, поселок Казталовка, улица Желтоксан, д. 27.".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города Алматы и Западно-Казахстанской области Министерства по чрезвычайным ситуациям Республики Казахстан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