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66bcf" w14:textId="6666b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в области промышленной безопасности "Экспертиза промышленной безопасности при эксплуатации грузоподъемных механизмов"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апреля 2025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"Экспертиза промышленной безопасности при эксплуатации грузоподъемных механизмов"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по чрезвычайным ситуациям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118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стандарт: "Экспертиза промышленной безопасности при эксплуатации грузоподъемных механизмов"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Область применения профессионального стандарта: профессиональный стандарт "Экспертиза промышленной безопасности при эксплуатации грузоподъемных механизмов"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профессиональных квалификациях" и устанавливает требования к формированию образовательных программ, в том числе обучения персонала на предприятиях, работников и выпускников организаций образования и решений широкого круга задач в области промышленной безопасности при эксплуатации грузоподъемных механизмов.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знание – изученная и усвоенная информация, необходимая для выполнения действий в рамках профессиональной задачи;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навык – способность применять знания и умения, позволяющая выполнять профессиональную задачу целиком;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профессия – род занятий, осуществляемый физическим лицом и требующий определенной квалификации для его выполнения;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профессиональная квалификация – степень профессиональной подготовки, характеризующая владение компетенциями, требуемыми для выполнения трудовых функций по профессии;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профессиональный стандарт – письменный официальный документ, устанавливающий общие требования к знаниям, умениям, навыкам, опыту работы с учетом формального и (или) неформального, и (или) информального образования, уровню квалификации и компетентности, содержанию, качеству и условиям труда в конкретной области профессиональной деятельности;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компетенция – способность применять навыки, позволяющие выполнять одну или несколько профессиональных задач, составляющих трудовую функцию;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умение – способность физически и (или) умственно выполнять отдельные единичные действия в рамках профессиональной задачи;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ввод в эксплуатацию – завершающая процедура, фиксирующая готовность грузоподъемного механизма к использованию по назначению и документально оформленное в установленном порядке;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грузоподъемный механизм – подъемное устройство цикличного действия с возвратно-поступательным движением грузозахватного органа, предназначенное для перемещения груза в пространстве;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грузоподъемность – наибольшая допускаемая масса груза, на подъем которой рассчитан грузоподъемный механизм;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законодательная метрология – раздел метрологии, включающий комплексы взаимосвязанных и взаимообусловленных общих правил, требований и норм подлежащих регламентации и контролю со стороны государства, направленные на обеспечение единства измерений и единообразия средств измерений;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сертификация – процедура, посредством которой орган по подтверждению соответствия удостоверяет соответствие продукции и (или) связанного с ней процесса, а также услуги установленным требованиям;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испытательная лаборатория – это установленным образом признанная организация для проведения испытания и других видов работ с использованием измерительных приборов на основе: разрушающих, неразрушающих, аналитических методов контроля;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неразрушающий контроль – контроль надежности основных рабочих свойств и параметров грузоподъемного механизма или отдельных его элементов/узлов, не требующий выведения грузоподъемного механизма из работы либо его демонтажа;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нормативный срок службы – это время, указанное изготовителем в паспорте устройства, в течении которого грузоподъемный механизм сохраняет работоспособность;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обследование – комплекс работ по техническому диагностированию грузоподъемных машин, отработавших нормативный срок службы, в целях определения возможности и условий дальнейшей эксплуатации на определенный период;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охрана труда – система обеспечения безопасности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санитарно-эпидемиологические, лечебно-профилактические, реабилитационные и иные мероприятия и средств;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безопасность труда – состояние защищенности работников, обеспеченное комплексом мероприятий, исключающих воздействие вредных и (или) опасных производственных факторов на работников в процессе трудовой деятельности;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паспорт грузоподъемного механизма – основной документ, подтверждающий соответствие грузоподъемного механизма его функциям и стандартам и определяющий возможность его эксплуатации, составляется изготовителем;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обычаи делового оборота – сложившиеся и широко используемые в той или иной сфере предпринимательской деятельности правила поведения (порядок), не предусмотренные в законодательстве, вне зависимости от их фиксации в документах;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промышленная безопасность – состояние защищенности физических и юридических лиц, окружающей среды от вредного воздействия опасных производственных факторов;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техническое диагностирование - комплекс организационных и инженерно-технических мероприятий, предназначенных для определения технического состояния технических устройств с целью определения возможности дальнейшей безопасной эксплуатации;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технологическая/рабочая карта – это унифицированный документ, предназначенный для работников предприятия, занятых на ремонте или обслуживании производственного оборудования. Карта содержит список необходимого оборудования, инструментов и комплектов средств индивидуальной защиты, перечень инструкций по охране труда. В ней указаны последовательность, периодичность и правила выполнения операций, разновидности и количество расходных материалов, нормы времени, материальные затраты, а также нормативные документы, используемые при оценке качества работы;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технологический регламент – внутренний нормативный документ предприятия (организации) устанавливающий последовательность и методы ведения работ, требования и меры по обеспечению безопасности выполняемых видов работ;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техническое освидетельствование – это оценка технического состояния оборудования и его составляющих на предмет возможности безопасной эксплуатации объекта, путем проведения осмотра, а также статического и динамического испытаний;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информальное образование – вид образования, получаемый в ходе повседневной деятельности вне организаций образования и организаций, предоставляющих образовательные услуги, и не сопровождаемый выдачей документа, подтверждающего результаты обучения;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неформальное образование – вид образования, запланированный, организованный и осуществляемый организациями, которые предоставляют образовательные услуги, оказываемые без учета места, сроков и формы обучения, и сопровождаемый выдачей документа, подтверждающего результаты обучения;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экспертиза промышленной безопасности – процесс проведения оценки соответствия (или несоответствия) объекта экспертизы предъявляемым к нему требованиям промышленной безопасности и действующей нормативно-технической документации, результатом которой является заключение;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экспертная организация – организация (юридическое лицо), аттестованная на право проведения работ в области промышленной безопасности, имеющая аттестат, располагающая техническими средствами и квалифицированными специалистами для осуществления соответствующего вида деятельности в соответствии с законодательством Республики Казахстан в сфере промышленной безопасности;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экспертное заключение – оценка соответствия (или несоответствия) объекта экспертизы предъявляемым к нему требованиям промышленной безопасности и действующих нормативно правовых актов, результатом которой является экспертное заключение;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эксплуатационная документация – техническая документация (часть общей конструкторской или проектной документации), которая поставляется заводом-изготовителем вместе с грузоподъемным механизмом (например, паспорт, техническое описание, руководство по эксплуатации, инструкция по монтажу и другие).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применяются следующие сокращения: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ГПМ – грузоподъемные механизмы.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 – испытательная лаборатория.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 – неразрушающий контроль.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НТД – нормативно-техническая документация.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НПА – нормативно-правовые акты.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ОКЭД – Общий классификатор видов экономической деятельности.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ОРК – Отраслевая рамка квалификаций.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ЕТКС – Единый тарифно-квалификационный справочник работ и профессий рабочих.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– Квалификационный справочник.</w:t>
      </w:r>
    </w:p>
    <w:bookmarkEnd w:id="52"/>
    <w:bookmarkStart w:name="z5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Название профессионального стандарта: "Экспертиза промышленной безопасности при эксплуатации грузоподъемных механизмов".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Код профессионального стандарта: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Указание секции, раздела, группы, класса и подкласса согласно ОКЭД: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Профессиональная, научная и техническая деятельность.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74 - Прочая профессиональная, научная и техническая деятельность.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74.9 - Прочая профессиональная, научная и техническая деятельность, не включенная в другие группировки.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74.90 - Прочая профессиональная, научная и техническая деятельность, не включенная в другие группировки.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74.90.9 – Иная профессиональная научная и техническая деятельность, не включенная в другие группировки.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Краткое описание профессионального стандарта: профессиональный стандарт устанавливает требования в области профессиональной компетенции специалистов и экспертов по оказанию профессиональных услуг в сфере промышленной безопасности при проведении экспертизы промышленной безопасности грузоподъемных механизмов специализированными организациями. С ростом уровня квалификации специалистов, каждый последующий уровень подразумевает выполнение функций предыдущего уровня и расширение их в соответствии с новыми компетенциями.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карточек профессий: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по обследованию грузоподъемных механизмов – 5 уровень ОРК;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по освидетельствованию грузоподъемных механизмов – 6 уровень ОРК;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 в сфере промышленной безопасности при эксплуатации грузоподъемных механизмов – 7 уровень ОРК.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"Специалист по обследованию грузоподъемных механизмов"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обследованию грузоподъемных механизмов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Квалификация: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кранов (по видам)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электромеханического оборудования (по видам и отраслям)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бакалавр технического обслуживания, ремонта и эксплуатации электромеханического оборудования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подготовки, переподготовки специалистов по вопросам промышленной безопасности и получения удостоверения о промышленной безопасности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гражданской защите"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профессиональных услуг по проведению обследования грузоподъемных механизмов на предмет соблюдения и соответствия требованиям законодательства Республики Казахстан в сфере промышленной безопасности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Подготовка и оформление технической документации и статистических данных по итогам проведенного обследования.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Подготовка объекта к проведению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Обследование грузоподъемных механизмов, согласно технологической/рабочей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Механические испытания образцов грузоподъемного механизма.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Соблюдение требований безопасности и охраны труда, производственной санитарии и требований пожарной безопасности.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оформление технической документации и статистических данных по итогам проведенного обследования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акта приема-передачи.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Читать и понимать техническую и эксплуатационную документацию грузоподъемных механизмов.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Составлять акты приемы-передачи документации.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Основные конструктивные и технологические решения при эксплуатации грузоподъемных механизмов.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Виды, назначение, устройство, правила эксплуатации, технические, основные конструктивные особенности и характеристики устройств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технической и эксплуатационной документации грузоподъемных механизмов.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Систематизировать данные эксплуатационной и технической документации на грузоподъемные механизмы.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Сверять таблички с указанием наименования изготовителя или его товарного знака, грузоподъемности, даты выпуска, заводского (идентификационного) номера, других сведений в соответствии с нормативной технической документацией, с предоставленными владельцем паспортами и сертификатами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Процедура сертификации грузоподъемных механизмов в рамках законодательства о стандартизации.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 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Инструкция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протоколов испытаний и регистрация результатов обследования.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Оформлять протокола испытаний ИЛ НК и механических испытаний.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Работать с базой данных испытаний ИЛ.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Работать с программными обеспечениями для электронных документов.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Требование к оформлению результатов испытаний ИЛ.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Требование национальных и (или) межгосударственных стандартов по проведению механических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Закон Республики Казахстан "Об обеспечении единства измерений".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объекта к проведению обследования.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Зачистка объекта для проведения обследования.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Подготовить объект для работы ИЛ НК.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Использовать технологические/рабочие карты и национальные и (или) межгосударственные стандарты на применяемые методы НК.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Физические методы работы оборудования НК.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Требования к подготовке поверхности объекта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Правила техники безопасности при эксплуатации электроустановок.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Инструкция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Обеспечение мер безопасности для работы ИЛ НК.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Согласовывать с заказчиком условия проведения испытаний и обследования объекта.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Соблюдать технику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Методы НК на I уровне квалификаций.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обеспечения безопасности и охраны труда на предприятии, в том числе при работе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грузоподъемных механизмов, согласно технологической/рабочей карты.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работы ИЛ НК.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Подобрать оборудование и материалы НК для проведения испытаний и обследования.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Проводить внешний осмотр и измерение всех сварных соединений с целью выявления в них, возможных наружных дефектов, согласно Технологической/рабочей карты.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Использовать в работе НПА и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Методы НК на I уровне квалификаций.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Технические особенностей обследуемых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Спецификация расходных материалов.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Основы обеспечения безопасности и охраны труда на предприятии, в том числе при работе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Требования к организации и порядку проведения обследования технического состояния ГПМ.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за деятельностью ИЛ.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Упорядочивать процедуру процесса обследования и испытаний.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Обеспечивать безопасность и охраны труда производственного процесса за счет упорядочивания действий персонала.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Работать с технологической/рабочей картой.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Правила обеспечения промышленной безопасности при эксплуатации грузоподъемных механизмов.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обеспечения безопасности и охраны труда на предприятии, в том числе при работе на высоте.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Инструкция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испытания образцов грузоподъемного механизма.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образцов для механических испытаний.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Подобрать образцы для механических испытаний.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Правила обеспечения промышленной безопасности при эксплуатации грузоподъемных механизмов.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Требования национальных и (или) межгосударственных стандартов по проведению механических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Основы материаловедения.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Проведение механических испытаний.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Оценивать механические свойства сварного соединения при проведении испытаний образцов.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Основы материаловедения.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национальных и (или) межгосударственных стандартов по проведению механических испытаний.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безопасности и охраны труда, производственной санитарии и требований пожарной безопасности.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Применять требования безопасности и охраны труда, производственной санитарии и требований пожарной безопасности на практике.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Оказывать первую помощь пострадавшим при различных обстоятельствах.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Информировать о проведении работ работников владельца и третьих лиц.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Утилизировать расходные материалы и продукты проведения работ, согласно требованиям НПА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Правила обеспечения промышленной безопасности при эксплуатации грузоподъемных механизмов.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обеспечения безопасности, установленные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Основы обеспечения безопасности и охраны труда, производственной санитарии и требований пожарной безопасности на предприятии, в том числе при работе на высоте.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личностным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аналитическое мышление, поиск и анализ информации, структурирование решение проблем, логическое мышление, коммуникабельность, внимательность, организованность, умение работать в команде. Постоянно учиться новым технологиям и новым подходам.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 ТС 010/2011 "О безопасности машин и оборудования от 18 октября 2011г.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СТ РК ИСО 8686-3-2010 "Краны грузоподъемные. Часть 3 Башенные краны Принципы расчета нагрузок и комбинаций нагрузок".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ГОСТ 32579.4-2013 "Краны грузоподъемные. Принципы формирования расчетных нагрузок и комбинаций нагрузок. Часть 4. Краны стреловые".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ГОСТ 32579.5-2013 "Краны грузоподъемные. Принципы формирования расчетных нагрузок и комбинаций нагрузок. Часть 5. Краны мостового типа".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СТ РК 2523-2014 "Краны мостовые электрические специальные. Технические условия".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СТ РК ISO 14518-2013 "Краны грузоподъемные. Требования к испытательной нагрузке".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СТ РК ЕN 13001-2-2014 "Краны. Общие требования к конструкции Часть 2 Воздействие нагрузки".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ГОСТ 32579.2-2013 "Краны грузоподъемные. Принципы формирования расчетных нагрузок и комбинаций нагрузок. Часть 2. Краны стреловые самоходные".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ГОСТ 32579.1-2013 "Краны грузоподъемные. Принципы формирования расчетных нагрузок и комбинаций нагрузок. Часть 1. Общие положения".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СТ РК 3.41-2010 "Оценка соответствия Руководство по подтверждению соответствия грузоподъемных кранов, подъемников, вышек, талей и кошек".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СТ РК ISO 9712-2023 "Контроль неразрушающий. Квалификация и сертификация персонала по неразрушающему контролю".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ГОСТ ISO 11484-2022 "Изделия стальные. Система оценки работодателем квалификации персонала, осуществляющего неразрушающий контроль".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ISO 18490, Non-destructive testing - Evaluation of vision acuity of NDT personnel (Неразрушающий контроль. Оценка остроты зрения специалистов неразрушающего контроля).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ГОСТ 34687-2020 "Краны грузоподъемные. Правила и методы испытаний"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ГОСТ 34688-2020 "Краны грузоподъемные. Общие требования к устойчивости".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освидетельствованию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"Специалист по освидетельствованию грузоподъемных механизмов"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освидетельствованию грузоподъемных механизмов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квалификаций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Высшее образование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Инженерия и инженерное дело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3 лет на предприятиях деятельность, которых связана (непосредственно) с эксплуатацией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подготовки, переподготовки специалистов по вопросам промышленной безопасности и получения удостоверения о промышленной безопасности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гражданской защите"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профессиональных услуг по проведению обследования грузоподъемных механизмов на предмет соблюдения и соответствия требованиям законодательства Республики Казахстан в сфере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анализа технических и эксплуатационных документов на грузоподъемные механизмы.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Разработка технологической/рабочей карты по обследованию и техническому освидетельствованию грузоподъемного механизма.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Руководство проведением обследований ИЛ НК.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Перевод машин специального назначения (экскаватор, трубоукладчик) в грузоподъемные краны.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Обработка статистических данных по результату проведения технического освидетельствования.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Соблюдение требований безопасности и охраны труда, производственной санитарии и требований пожарной безопасности.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технических и эксплуатационных документов на грузоподъемные механизмы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Сопоставление результатов актов проверки технического состояния с технологическим регламентом объекта.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Читать и понимать техническую и эксплуатационную документацию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Основные конструктивные и технологические решения при эксплуатации грузоподъемных механизмов.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Правила техники безопасности при эксплуатации электроустановок.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Инструкция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 Мониторинг периодичности проведения технического освидетельствования и его результатов.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Определять своевременность и полноту проведения технического освидетельствования в соответствии с требованиями НПА в сфере промышленной безопасности при эксплуатации грузоподъемных механизмов.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Анализировать достоверность результатов, зафиксированных в паспортах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Требования НПА Республики Казахстан в сфере промышленной безопасности при эксплуатации грузоподъемных механизмов.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"Об обеспечении единства измерений".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Трудовая функция 2: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технологической/рабочей карты по обследованию и техническому освидетельствованию грузоподъемного механизма.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технологического регламента.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Разрабатывать технологическую/рабочую карту по обследованию и техническому освидетельствованию грузоподъемного механизма на основе технологического регламента.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Определять типы и особенности 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Правила обеспечения промышленной безопасности при эксплуатации грузоподъемных механизмов.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Закон Республики Казахстан "Об обеспечении единства измерений".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задач и выбор методов дополнительного обследования и технического освидетельствование объекта.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Определять объем и методы обследования, освидетельствование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Правила обеспечения промышленной безопасности при эксплуатации грузоподъемных механизмов.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Правила техники безопасности при эксплуатации электроустановок.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Методы НК на II уровне квалификаций.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проведением обследований ИЛ НК.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 оборудования и расходных материалов НК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Выбирать оборудования и расходные материалы НК.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Закон Республики Казахстан "Об обеспечении единства измерений".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Рынок оборудования и расходных материалов НК.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Оценивать возможности ИЛ НК.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Применять методы НК на обследуемые ГПМ.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Проводить подбор по квалификации персонала ИЛ НК.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Требования по разработке программы технологической/рабочей карты.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Методы НК на II уровне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Требования к организации и порядку проведения обследования технического состояния ГПМ.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контроль за деятельностью ИЛ НК.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Разрабатывать графики выполнения работ.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Соблюдать требования обеспечения безопасности и охраны труда при работе ИЛ.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Требования законодательства Республики Казахстан в сфере промышленной безопасности при эксплуатации грузоподъемных механизмов.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Методы НК на II уровне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Требования к организации и порядку проведения обследования технического состояния ГПМ.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4: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сварных соединений, проводимый при монтаже, реконструкции, модернизации и ремонте грузоподъемного механизма.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Осуществлять внешний осмотр и измерения.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Осуществлять механические испытания.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Осуществлять обследования методами НК.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Технологические конструкции и физические параметры обследуемого объекта.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Инструкция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Методы проведения технического диагностирования.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машин специального назначения (экскаватор, трубоукладчик) в грузоподъемные краны.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машин специального назначения.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Анализировать проектную, исполнительную и эксплуатационную документацию грузоподъемных механизмов.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Проводить обследование машин специального назначения с целью перевода их в грузоподъемные краны.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Требования законодательства Республики Казахстан в сфере промышленной безопасности при эксплуатации грузоподъемных механизмов.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НТД в области проведения статистических и динамических испытаний ГПМ.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технологического регламента.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Разрабатывать технологический регламент на грузоподъемные механизмы.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Использовать в работе НПА и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Технологические конструкции и физические параметры обследуемого объекта.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Правила обеспечения промышленной безопасности при эксплуатации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статистических данных по результату проведения технического освидетельствования.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1: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оценки остаточного ресурса.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Работать с программным обеспечением.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Применять полученные статистические данные для определения оценки остаточного ресурса обследуемого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Использовать в работе НПА и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Программ для расчетов ЛИРА, Mathcad, Autodesk, AutoCad и других CAD программ.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Требования к организации и порядку проведения обследования технического состояния ГПМ.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акта технического освидетельствования.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Заполнять отчетные таблицы акта технического освидетельствования.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Согласовывать акта технического освидетельствования с владельцем объекта.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НПА Республики Казахстан в сфере промышленной безопасности при эксплуатации грузоподъемных механизмов.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Обычаи делового оборота.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безопасности и охраны труда, производственной санитарии и требований пожарной безопасности.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Применять требования безопасности и охраны труда, производственной санитарии и требований пожарной безопасности на практике.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Оказывать первую помощь пострадавшим при различных обстоятельствах.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Информировать о проведении работ работников владельца и третьих лиц.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Утилизировать расходные материалы и продукты проведения работ, согласно требованиям НПА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Правила обеспечения промышленной безопасности при эксплуатации грузоподъемных механизмов.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обеспечения безопасности, установленные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Основы обеспечения безопасности и охраны труда, производственной санитарии и требований пожарной безопасности на предприятии, в том числе при работе на высоте.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личностным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аналитическое мышление, поиск и анализ информации, структурирование решение проблем, логическое мышление, коммуникабельность, внимательность, организованность, умение работать в команде. Постоянно учиться новым технологиям и новым подходам.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 ТС 010/2011 "О безопасности машин и оборудования от 18 октября 2011г.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СТ РК ИСО 8686-3-2010 "Краны грузоподъемные. Часть 3 Башенные краны Принципы расчета нагрузок и комбинаций нагрузок".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ГОСТ 32579.4-2013 "Краны грузоподъемные. Принципы формирования расчетных нагрузок и комбинаций нагрузок. Часть 4. Краны стреловые".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ГОСТ 32579.5-2013 "Краны грузоподъемные. Принципы формирования расчетных нагрузок и комбинаций нагрузок. Часть 5. Краны мостового типа".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СТ РК 2523-2014 "Краны мостовые электрические специальные. Технические условия".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СТ РК ISO 14518-2013 "Краны грузоподъемные. Требования к испытательной нагрузке".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СТ РК ЕN 13001-2-2014 "Краны. Общие требования к конструкции Часть 2 Воздействие нагрузки".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ГОСТ 32579.2-2013 "Краны грузоподъемные. Принципы формирования расчетных нагрузок и комбинаций нагрузок. Часть 2. Краны стреловые самоходные".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ГОСТ 32579.1-2013 "Краны грузоподъемные. Принципы формирования расчетных нагрузок и комбинаций нагрузок. Часть 1. Общие положения".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СТ РК 3.41-2010 "Оценка соответствия Руководство по подтверждению соответствия грузоподъемных кранов, подъемников, вышек, талей и кошек".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СТ РК ISO 9712-2023 "Контроль неразрушающий. Квалификация и сертификация персонала по неразрушающему контролю".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ГОСТ ISO 11484-2022 "Изделия стальные. Система оценки работодателем квалификации персонала, осуществляющего неразрушающий контроль".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ISO 18490, Non-destructive testing - Evaluation of vision acuity of NDT personnel (Неразрушающий контроль. Оценка остроты зрения специалистов неразрушающего контроля).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ГОСТ 34687-2020 "Краны грузоподъемные. Правила и методы испытаний"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ГОСТ 34688-2020 "Краны грузоподъемные. Общие требования к устойчивости".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обследованию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в сфере промышленной безопасности при эксплуатации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профессии: "Эксперт в сфере промышленной безопасности при эксплуатации грузоподъемных механизмов 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группы: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2141-9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наименования занятия: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в сфере промышленной безопасности при эксплуатации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ЕТКС, КС, типовых квалификационных характеристик: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образования: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 (магистратура, резиндентура)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опыту работы: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 работы не менее 5 лет на предприятиях деятельность, которых связана (непосредственно) с эксплуатацией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неформальным и информальным образованием: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Прохождение подготовки, переподготовки специалистов по вопросам промышленной безопасности и получения удостоверения о промышленной безопасности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ЗРК "О гражданской защите"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возможные наименования профессии: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цель деятельности: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профессиональных услуг по проведению обследования грузоподъемных механизмов на предмет соблюдения и соответствия требованиям законодательства Республики Казахстан в сфере промышленной безопасности.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трудовых функций: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Проведение экспертизы для получения разрешения на применение грузоподъемных механизмов.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Проведение экспертизы с целью планового обследования и продления срока службы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Соблюдение требований безопасности и охраны труда, производственной санитарии и требований пожарной безопасности.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 Проведение экспертизы для получения разрешения на применение механизмов и материалов.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технических характеристик.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Анализировать и сопоставлять с аналогами грузоподъемных механизмов, ранее получивших разрешение на применение на аналогичных объектах.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Запрашивать и находить необходимую для экспертизы информацию через официальные источники.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Проводить экспертизу по итогам ремонтных, монтажных или других работ, связанных с изменением конструкции или паспортных данных крана.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Использовать в работе НПА и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Требования законодательства Республики Казахстан в сфере промышленной безопасности при эксплуатации грузоподъемных механизмов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Методические рекомендаций по проведению экспертизы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Основные технические характеристики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Основные технологий, применяемые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Инструкция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Навык 2: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ознакомление с грузоподъемным механизмом.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Определять опасные производственные факторы, возникающие при эксплуатации грузоподъемных механизмов и их предельные значения.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Разрабатывать технологический регламент для грузоподъемного механизма.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Рекомендовать материалы, ранее не применявшиеся для монтажа, реконструкции и ремонта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Использовать в работе НПА и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Требования законодательства Республики Казахстан в сфере промышленной безопасности при эксплуатации грузоподъемных механизмов.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Методические рекомендаций по проведению экспертизы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Основные технические характеристики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Основные технологий, применяемые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экспертного заключения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Оформлять экспертное заключение.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Согласовывать экспертное заключение с владельцем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Использовать в работе НПА и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Требования законодательства Республики Казахстан в сфере промышленной безопасности при эксплуатации грузоподъемных механизмов.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Методические рекомендации по проведению экспертизы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НПА Республики Казахстан в сфере промышленной безопасности и лучших зарубежных практик.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с целью планового обследования и продления срока службы грузоподъемных механизмов.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эксплуатационной, проектной и ремонтной документации грузоподъемного механизма.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Систематизировать и интерпретиировать материалы эксплуатационной, проектной и ремонтной документации на грузоподъемные механизмы.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Работать и вносить изменения в Технологический регламент и паспорта грузоподъемного механизма.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в работе НПА и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Требования законодательства Республики Казахстан в сфере промышленной безопасности при эксплуатации грузоподъемных механизмов.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Методические рекомендаций по проведению экспертизы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Основные технические характеристики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Основные технологии, применяемые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Инструкция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Правила техники безопасности при эксплуатации электроустановок.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2: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материалов по результатам обследования и технического освидетельствования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Определять степень опасности дефектов, выявленных при обследовании и техническом освидетельствовании грузоподъемных механизмов.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Выполнять расчетно-аналитические процедуры оценки и прогнозирования технического состояния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Разрабатывать методики проведения обследования и организации мониторинга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Руководить работами по проведению обследования и технического освидетельствования.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Использовать в работе НПА и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Требования законодательства Республики Казахстан в сфере промышленной безопасности при эксплуатации грузоподъемных механизмов.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Методические рекомендаций по проведению экспертизы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Основные технические характеристики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Основные технологий, применяемые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Методы НК на III уровне квалификаций.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Принципы расчетно-аналитических процедур оценки и прогнозирования технического состояния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Современные технологий проведения обследования объектов на предмет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Программы для расчетов ЛИРА, Mathcad, Autodesk, AutoCad и других CAD программ.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3: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экспертного заключения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Оформлять экспертное заключение.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Согласовывать экспертное заключение с владельцем объекта.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Использовать в работе НПА и НТД.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Требования законодательства Республики Казахстан в сфере промышленной безопасности при эксплуатации грузоподъемных механизмов.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Методические рекомендаций по проведению экспертизы промышленной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Основные технические характеристики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Основные технологий, применяемые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Правила обеспечения промышленной безопасности при эксплуатации грузоподъемных механизмов.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Инструкция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Инструкция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Инструкция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Инструкция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Инструкция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Инструкция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 Применение методов обследования и продления срока эксплуатации грузоподъемных механизмов.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безопасности и охраны труда, производственной санитарии и требований пожарной безопасности.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 1: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безопасного проведения работ.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Применять требования безопасности и охраны труда, производственной санитарии и требований пожарной безопасности на практике.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 Оказывать первую помощь пострадавшим при различных обстоятельствах.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 Информировать о проведении работ работников владельца и третьих лиц.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Утилизировать расходные материалы и продукты проведения работ, согласно требованиям НПА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Правила обеспечения промышленной безопасности при эксплуатации грузоподъемных механизмов.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Основы оказания первой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Требования обеспечения безопасности, установленные на объекте.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Основы обеспечения безопасности и охраны труда, производственной санитарии и требований пожарной безопасности на предприятии, в том числе при работе на высоте.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личностным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Ответственность, аналитическое мышление, поиск и анализ информации, структурирование решение проблем, логическое мышление, коммуникабельность, внимательность, организованность, умение работать в команде. Постоянно учиться новым технологиям и новым подходам.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технических регламентов и национальных стандартов: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ТР ТС 010/2011 "О безопасности машин и оборудования от 18 октября 2011г.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СТ РК ИСО 8686-3-2010 "Краны грузоподъемные. Часть 3 Башенные краны Принципы расчета нагрузок и комбинаций нагрузок".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ГОСТ 32579.4-2013 "Краны грузоподъемные. Принципы формирования расчетных нагрузок и комбинаций нагрузок. Часть 4. Краны стреловые".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ГОСТ 32579.5-2013 "Краны грузоподъемные. Принципы формирования расчетных нагрузок и комбинаций нагрузок. Часть 5. Краны мостового типа".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 СТ РК 2523-2014 "Краны мостовые электрические специальные. Технические условия".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 СТ РК ISO 14518-2013 "Краны грузоподъемные. Требования к испытательной нагрузке".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 СТ РК ЕN 13001-2-2014 "Краны. Общие требования к конструкции Часть 2 Воздействие нагрузки".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 ГОСТ 32579.2-2013 "Краны грузоподъемные. Принципы формирования расчетных нагрузок и комбинаций нагрузок. Часть 2. Краны стреловые самоходные".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 ГОСТ 32579.1-2013 "Краны грузоподъемные. Принципы формирования расчетных нагрузок и комбинаций нагрузок. Часть 1. Общие положения".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 СТ РК 3.41-2010 "Оценка соответствия Руководство по подтверждению соответствия грузоподъемных кранов, подъемников, вышек, талей и кошек".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 СТ РК ISO 9712-2023 "Контроль неразрушающий. Квалификация и сертификация персонала по неразрушающему контролю".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 ГОСТ ISO 11484-2022 "Изделия стальные. Система оценки работодателем квалификации персонала, осуществляющего неразрушающий контроль".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 ISO 18490, Non-destructive testing - Evaluation of vision acuity of NDT personnel (Неразрушающий контроль. Оценка остроты зрения специалистов неразрушающего контроля).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 ГОСТ 34687-2020 "Краны грузоподъемные. Правила и методы испытаний"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ГОСТ 34688-2020 "Краны грузоподъемные. Общие требования к устойчивости".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освидетельствованию грузоподъемных механизмов</w:t>
            </w:r>
          </w:p>
        </w:tc>
      </w:tr>
    </w:tbl>
    <w:bookmarkStart w:name="z355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Технические данные профессионального стандарта</w:t>
      </w:r>
    </w:p>
    <w:bookmarkEnd w:id="180"/>
    <w:bookmarkStart w:name="z35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государственного органа:</w:t>
      </w:r>
    </w:p>
    <w:bookmarkEnd w:id="181"/>
    <w:bookmarkStart w:name="z35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 Республики Казахстан</w:t>
      </w:r>
    </w:p>
    <w:bookmarkEnd w:id="182"/>
    <w:bookmarkStart w:name="z35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Исполнитель: Главный эксперт Управления по государственному контролю и надзору за объектами атомной энергии и безопасной эксплуатацией опасных технических устройств Комитет промышленной безопасности Министерство по чрезвычайным ситуациям Республики Казахстан – Дастанов А.Д. е-mail: dastanov.a@kpb.emer.kz, тел. 8 (7172) 24-87-28.</w:t>
      </w:r>
    </w:p>
    <w:bookmarkEnd w:id="183"/>
    <w:bookmarkStart w:name="z35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Руководитель: Тагаев А.А. е-mail: tagaev.a@kpb.emer.kz, номер тел: 8 (7172) 57-54-80.</w:t>
      </w:r>
    </w:p>
    <w:bookmarkEnd w:id="184"/>
    <w:bookmarkStart w:name="z36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(предприятия) участвующие в разработке и актуализации профессионального стандарта:</w:t>
      </w:r>
    </w:p>
    <w:bookmarkEnd w:id="185"/>
    <w:bookmarkStart w:name="z36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"Аттестационно-методический центр"</w:t>
      </w:r>
    </w:p>
    <w:bookmarkEnd w:id="186"/>
    <w:bookmarkStart w:name="z36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ТК 76 "Неразрушающий контроль, техническая диогностика и мониторинг состояния" - Калугин А.В.</w:t>
      </w:r>
    </w:p>
    <w:bookmarkEnd w:id="187"/>
    <w:bookmarkStart w:name="z36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"Институт ядерной физики" МЭ РК – Ермаков Е.Л.</w:t>
      </w:r>
    </w:p>
    <w:bookmarkEnd w:id="188"/>
    <w:bookmarkStart w:name="z36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"Мунар 1" - Папов О.А.</w:t>
      </w:r>
    </w:p>
    <w:bookmarkEnd w:id="189"/>
    <w:bookmarkStart w:name="z36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"ЛМС-НС" - Переплетчиков О.Ю.</w:t>
      </w:r>
    </w:p>
    <w:bookmarkEnd w:id="190"/>
    <w:bookmarkStart w:name="z36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"BK Engineering Service" - Овчиников В.В.</w:t>
      </w:r>
    </w:p>
    <w:bookmarkEnd w:id="191"/>
    <w:bookmarkStart w:name="z36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" Независимая газовая ассоциация" - Чопоров Ю.А.</w:t>
      </w:r>
    </w:p>
    <w:bookmarkEnd w:id="192"/>
    <w:bookmarkStart w:name="z36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ОЮЛ "Ассоциация независимых экспертных организаций" - Цечоев К.А.</w:t>
      </w:r>
    </w:p>
    <w:bookmarkEnd w:id="193"/>
    <w:bookmarkStart w:name="z36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РГП "КАЗСТАНДАРТ" - Мельник В.В.</w:t>
      </w:r>
    </w:p>
    <w:bookmarkEnd w:id="194"/>
    <w:bookmarkStart w:name="z37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Отраслевой совет по профессиональным квалификациям: протокол от 06.09.2024 года № 8.</w:t>
      </w:r>
    </w:p>
    <w:bookmarkEnd w:id="195"/>
    <w:bookmarkStart w:name="z37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Национальный орган по профессиональным квалификациям:12.02.2024 г.</w:t>
      </w:r>
    </w:p>
    <w:bookmarkEnd w:id="196"/>
    <w:bookmarkStart w:name="z37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Национальная палата предпринимателей Республики Казахстан "Атамекен": 12.04.2024 г.</w:t>
      </w:r>
    </w:p>
    <w:bookmarkEnd w:id="197"/>
    <w:bookmarkStart w:name="z37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Номер версии и год выпуска: версия 2, 2025 год.</w:t>
      </w:r>
    </w:p>
    <w:bookmarkEnd w:id="198"/>
    <w:bookmarkStart w:name="z37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ориентировочного пересмотра: 1 апреля 2028 года.</w:t>
      </w:r>
    </w:p>
    <w:bookmarkEnd w:id="199"/>
    <w:bookmarkStart w:name="z375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Нормативно-правовая база НПА.</w:t>
      </w:r>
    </w:p>
    <w:bookmarkEnd w:id="200"/>
    <w:bookmarkStart w:name="z37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</w:t>
      </w:r>
    </w:p>
    <w:bookmarkEnd w:id="201"/>
    <w:bookmarkStart w:name="z37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техническом регулировании".</w:t>
      </w:r>
    </w:p>
    <w:bookmarkEnd w:id="202"/>
    <w:bookmarkStart w:name="z37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203"/>
    <w:bookmarkStart w:name="z37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безопасности машин и оборудования".</w:t>
      </w:r>
    </w:p>
    <w:bookmarkEnd w:id="204"/>
    <w:bookmarkStart w:name="z38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промышленной безопасности при эксплуатации грузоподъемных механизмов, утвержденные приказом Министра по инвестициям и развитию Республики Казахстан от 30 декабря 2014 года № 359 (зарегистрирован в реестре государственной регистрации нормативных правовых актов за № 10332).</w:t>
      </w:r>
    </w:p>
    <w:bookmarkEnd w:id="205"/>
    <w:bookmarkStart w:name="z38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электроустановок, утвержденные приказом Министра энергетики Республики Казахстан от 31 марта 2015 года № 253 (зарегистрирован в реестре государственной регистрации нормативных правовых актов за № 10907).</w:t>
      </w:r>
    </w:p>
    <w:bookmarkEnd w:id="206"/>
    <w:bookmarkStart w:name="z38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подъемников (вышек) с истекшим сроком службы с целью определения возможности их дальнейшей эксплуатации, утвержденная приказом Министра по чрезвычайным ситуациям Республики Казахстан от 29 сентября 2021 года № 483 (зарегистрирован в реестре государственной регистрации нормативных правовых актов за № 24570).</w:t>
      </w:r>
    </w:p>
    <w:bookmarkEnd w:id="207"/>
    <w:bookmarkStart w:name="z38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башенных кранов с истекшим сроком службы с целью определения возможности их дальнейшей эксплуатации, утвержденная приказом Министра по чрезвычайным ситуациям Республики Казахстан от 29 сентября 2021 года № 484 (зарегистрирован в реестре государственной регистрации нормативных правовых актов за № 24563).</w:t>
      </w:r>
    </w:p>
    <w:bookmarkEnd w:id="208"/>
    <w:bookmarkStart w:name="z38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монтажных кранов с истекшим сроком службы с целью определения возможности их дальнейшей эксплуатации, утвержденная приказом Министра по чрезвычайным ситуациям Республики Казахстан от 29 сентября 2021 года № 486 (зарегистрирован в реестре государственной регистрации нормативных правовых актов за № 24561).</w:t>
      </w:r>
    </w:p>
    <w:bookmarkEnd w:id="209"/>
    <w:bookmarkStart w:name="z38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и порядке проведения обследования технического состояния грузоподъемных машин, отработавших нормативный срок службы, с целью определения возможности их дальнейшей эксплуатации, утвержденная приказом Министра по чрезвычайным ситуациям Республики Казахстан от 10 августа 2021 года № 389 (зарегистрирован в реестре государственной регистрации нормативных правовых актов за № 24006).</w:t>
      </w:r>
    </w:p>
    <w:bookmarkEnd w:id="210"/>
    <w:bookmarkStart w:name="z38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кранов мостового типа с истекшим сроком службы с целью определения возможности их дальнейшей эксплуатации, утвержденная приказом Министра по чрезвычайным ситуациям Республики Казахстан от 29 сентября 2021 года № 475 (зарегистрирован в реестре государственной регистрации нормативных правовых актов за № 24569).</w:t>
      </w:r>
    </w:p>
    <w:bookmarkEnd w:id="211"/>
    <w:bookmarkStart w:name="z38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обследования технического состояния стреловых самоходных кранов общего назначения с истекшим сроком службы с целью определения возможности их дальнейшей эксплуатации, утвержденная приказом Министра по чрезвычайным ситуациям Республики Казахстан от 29 сентября 2021 года № 474 (зарегистрирован в реестре государственной регистрации нормативных правовых актов за № 24566).</w:t>
      </w:r>
    </w:p>
    <w:bookmarkEnd w:id="212"/>
    <w:bookmarkStart w:name="z38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безопасности и охраны труда при работе на высоте, утвержденные приказом Министра труда и социальной защиты населения Республики Казахстан от 31 марта 2022 года № 109 (зарегистрирован в реестре государственной регистрации нормативных правовых актов за № 27349).</w:t>
      </w:r>
    </w:p>
    <w:bookmarkEnd w:id="213"/>
    <w:bookmarkStart w:name="z38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подготовки, переподготовки и проверки знаний специалистов, работников в области промышленной безопасности, утвержденные приказом Министра по чрезвычайным ситуациям Республики Казахстан от 9 июля 2021 года № 332 (зарегистрирован в реестре государственной регистрации нормативных правовых актов за № 23461).</w:t>
      </w:r>
    </w:p>
    <w:bookmarkEnd w:id="214"/>
    <w:bookmarkStart w:name="z39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сроки проведения обучения, инструктирования и проверок знаний по вопросам безопасности и охраны труда работников, руководителей и лиц, ответственных за обеспечение безопасности и охраны труда, утвержденные приказом Министра здравоохранения и социального развития Республики Казахстан от 25 декабря 2015 года № 1019 (зарегистрирован в реестре государственной регистрации нормативных правовых актов за № 12665).</w:t>
      </w:r>
    </w:p>
    <w:bookmarkEnd w:id="2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