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ce65" w14:textId="ba7c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снабжения средствами связи, организационной техникой, программным обеспечением, аппаратными и программными средствами защиты информации подразделений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10 апреля 2025 года № 129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средствами связи, организационной техникой, программным обеспечением, аппаратными и программными средствами защиты информации подразделений Министерства по чрезвычайным ситуациям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12 октября 2021 года № 506 "Об утверждении натуральных норм снабжения средствами связи, организационной техникой, программным обеспечением, аппаратными и программными средствами защиты информации подразделений Министерства по чрезвычайным ситуациям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26 июля 2023 года № 397 "О внесении изменения в приказ Министра по чрезвычайным ситуациям Республики Казахстан от 12 октября 2021 года № 506 "Об утверждении натуральных норм снабжения средствами связи, организационной техникой, программным обеспечением, аппаратными и программными средствами защиты информации подразделений Министерства по чрезвычайным ситуациям Республики Казахстан".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информатизации, цифровизации и связи Министерства по чрезвычайным ситуациям Республики Казахстан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чрезвычайным ситуациям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 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2025 года № 129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снабжения средствами связи, организационной техникой, программным обеспечением, аппаратными и программными средствами защиты информации подразделений Министерства по чрезвычайным ситуациям Республики Казахстан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 (лет)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Проводные средства связи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телефонная станция (далее - АТС)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Предназначена для осуществления внутренней и внешней телефонной связи между абонентами.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(далее - МЧС), Комитет противопожарной службы (далее - КПС), Комитет по гражданской обороне и воинским частям (далее - КГОиВЧ), Комитет по государственным материальным резервам (далее - КГМР), Комитет промышленной безопасности (далее - КПБ), Департаменты по чрезвычайным ситуациям областей, городов республиканского значения и столицы (далее - ДЧС), городские, районные управления и отделы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цифровой телефонный 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осуществления внутренней и внешней телефонной связи между абонентами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рабочее место сотрудника МЧС, КПБ, КГМР, КГОиВЧ, КПС, ДЧС,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 расширения для цифровых телефонных аппаратов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осуществления внутренней и внешней телефонной связи между абонентами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МЧС (Министру, заместителям министра, руководителю аппарата) советникам и помощникам руководства МЧС, Председателям и заместителям председателей комитетов, начальниками и заместителям начальников департаментов, самостоятельных управлений МЧС, начальникам и заместителям управлений в составе комитетов и департаментов МЧС, начальникам и заместителям начальников ДЧС, начальникам городских, районных управлений и отделов по чрезвычайным ситуациям ДЧС.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рабочее место Командного центра стратегического планирования и оперативного управления МЧС (далее - КЦСПиОУ), Центров планирования и оперативного управления ДЧС (далее - ЦПИОУ)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Аналоговый телефонный аппарат АТС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осуществления внутренней и внешней телефонной связи между абонентами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рабочее место сотрудника МЧС, КПБ, КГМР, КГОиВЧ, КПС, ДЧС, городских, районных управлений и отделов по чрезвычайным ситуациям ДЧС , где отсутствует возможность подключения Системного цифрового телефонного аппарата (пункт 2 настоящих норм)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операторское место, контрольно-пропускной пункт МЧС, КПБ, КГМР, КГОиВЧ, КПС, ДЧС,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каналообразования телефонной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Предназначена для осуществления внутренней и внешней телефонной связи между абонентами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КПС, КГОиВЧ, КПБ, КГМР, ДЧС, городские, районные управления и отделы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сопряжения каналов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Предназначена для сопряжения каналов связи с оконечным оборудованием. Определяется схемой организации связи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КПС, КГОиВЧ, КПБ, КГМР, ДЧС, городские, районные управления и отделы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Факсимильный 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осуществления факсимильной связи между абонентами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КПС, КГОиВЧ, КПБ, КГМР, ДЧС, городские, районные управления и отделы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звукозаписывающее многоканальное с функцией определения номера абонента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Предназначено для одновременной записи звуковых данных, всех входящих и исходящих каналов включая радио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КЦСПиОУ МЧС, ЦПиОУ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бесперебойного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электропитания при кратковременном отключении основного источника электропитания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электронно-вычислительное, телекоммуникационное оборудование МЧС, КПБ, КГМР, КГОиВЧ, КПС, ДЧС,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 аварийного питания аппаратуры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электропитания при длительном отключении основного источника электропитания.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КПБ, КГМР, ДЧС, городские, районные управления и отделы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приборы для контроля аппаратуры и линий связи (в комплекте)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измерения состояния параметров работы сетей, для контроля их состояния, при создании новых соединений, устранения неполадок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информатизации, цифровизации и связи МЧС,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видеонаблюдения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 организации видеоконтроля на охраняемой территории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здание МЧС, КПБ, КГМР, ДЧС, городские, районные управления и отделы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контроля управления доступом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Предназначена для управления доступом на заданную территорию, в здание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здание МЧС, КПБ, КГМР, ДЧС, городские, районные управления и отделы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Серверное оборудование видеоконференцсвязи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Предназначено для организации совещаний, презентаций в режиме реального времени. Количество определяется схемой организации видеоконференции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КПБ, КГМР,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Абонентский терминал видеосвязи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Предназначено для организации совещаний, презентаций в режиме реального времени. Количество определяется схемой организации видеоконференции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зал заседаний, кризисный центр МЧС, КПБ, КГМР, КГОиВЧ, КПС, ДЧС, городские, районные управления и отделы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Средства радиосвязи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Радиостанция УКВ диапазона стационарная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радиосвязи на заданной территории, в соответствии утвержденной схемой организации связи МЧС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радиосеть стационарного пункта МЧС, ДЧС,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Ретранслятор УКВ диапазона радиосвязи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радиосвязи на заданной территории, в соответствии утвержденной схемой организации связи МЧС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МЧС, ДЧС.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схемой организации связи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УКВ диапазона мобильная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радиосвязи на заданной территории, в соответствии утвержденной схемой организации связи МЧС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оперативное транспортное средство МЧС, КГОиВЧ, КПС, ДЧС,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УКВ диапазона носимая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радиосвязи на заданной территории, в соответствии утвержденной схемой организации связи МЧС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Каждому аттестованному сотруднику МЧС, КГОиВЧ, КПС, ДЧС,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групповое зарядные устройства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одновременного заряда всего парка радиостанций. Количество определяется исходя из общего количества радиостанций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КГОиВЧ, КПС, ДЧС, городские, районные управления и отделы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коротко-волновая (далее-КВ) стационарная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переговоров в КВ-радиосети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стационарный пункт связи МЧС, ДЧС,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КВ диапазона мобильная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переговоров в КВ-радиосети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мобильный пункт связи МЧС, ДЧС,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КВ диапазона носимая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переговоров в КВ-радиосети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мобильную оперативную группу МЧС, ДЧС,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программирования радиостанций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тип радиостанций, требующий программирования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информатизации, цифровизации и связи МЧС,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Спутниковая станция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канала передачи данных при ликвидации ЧС в условиях отсутствия или повреждения наземных и проводных каналов связи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КЦСПиОУ МЧС, ЦПиОУ ДЧС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спутниковой связи мобильный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взаимодействия вне зон покрытия телефонной, спутниковой, радиосвязи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Министру, заместителям министра, председателям КПС, КГОиВЧ и их заместителям, начальникам и заместителям начальников ДЧС, начальникам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мониторинга подвижных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контроля состояния транспортного средства (местонахождение, контроль расхода топлива, технического состояния автомобиля)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КПС, КГОиВЧ, КПБ, КГМР,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Терминалы для системы определения местоположения подвижных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ориентирования на местности и следования к месту ЧС в условиях отсутствия сотовых сетей передачи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оперативное транспортное средство МЧС, КПБ, КГМР, КГОиВЧ, КПС, ДЧС,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Антенно-мачтовое устройство стационарное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передачи радиосигнала от стационарных средств радиосвязи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стационарный пункт связи МЧС, ДЧС,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Антенна автомобильная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передачи радиосигнала от автомобильных средств радиосвязи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оперативное транспортное средство МЧС, КГОиВЧ, КПС, ДЧС,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к сети GSM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оповещения личного состава по сигналам и снижению расходов на междугороднюю связь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КЦСПиОУ МЧС, ЦПиОУ ДЧС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Техника звукоусиления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Сигнально-громкоговорящая установка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подачи в условиях дорожного движения специальных звуковых сигналов при передвижении к месту проведения ликвидации ЧС. Требования к специальным звуковым и световым сигналам, порядок их применения в том числе, на транспортных средствах оперативных и специальных служб органов в сфере гражданской защиты регламентируется Государственным Стандартом от 01.07.2019 г. СТ РК 1863-2018 "Автомобили, автобусы и мотоциклы оперативных и специальных служб. Цветографические схемы, опознавательные знаки, надписи, специальные световые и звуковые сигналы. Общие требования"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транспортное средство оперативного назначения МЧС, КПБ, КГМР, КГОиВЧ, КПС, ДЧС, городских, районных управлений и отделов по чрезвычайным ситуациям ДЧС, на служебный автомобиль Министра и его заместителей, председателей КГОиВЧ, КПС, начальников ДЧС, начальников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и передачи речевой информации на месте проведения ЧС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оперативную группу МЧС, ДЧС,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звукоусиления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звуковых сигналов (при проведении совещаний)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зал заседаний, кризисный центр МЧС, КПБ, КГМР, КГОиВЧ, КПС, ДЧС,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синхронного перевода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синхронного перевода речи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МЧС, КПС, КГОиВЧ, КПБ, КГМР, ДЧС,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оповещения личного состава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сбора личного состава в случае чрезвычайных и других кризисных ситуаций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КПБ, КГМР, КГОиВЧ, КПС, ДЧС, городские, районные управления и отделы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Видеопроекционная система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презентаций и предоставления учебного материала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КПБ, КГМР, КГОиВЧ, КПС, ДЧС, городские, районные управления и отделы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Видеостена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видео онлайн трансляции с территориальными подразделениями при чрезвычайных ситуациях природного и техногенного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МЧС, КПС, КГОиВЧ, КПБ, КГМР, КЦСПиОУ МЧС, ДЧС,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Проигрыватель цифровых мультимедиа носителей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воспроизведения аудио-видео информации с цифовых носителей различных форматов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КПБ, КГМР, КГОиВЧ, КПС, ДЧС, городские, районные управления и отделы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звуковых сигналов (при проведении совещаний)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звуковой усилитель в МЧС, КПБ, КГМР, КГОиВЧ, КПС, ДЧС, городских, районных управлениях и отделах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Компьютерная и организационная техника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в комплекте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в повседневной деятельности для обработки информации в электронном виде и работе в государственных информационных системах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рабочее место сотрудника МЧС, КПБ, КГМР, КГОиВЧ, КПС, ДЧС,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в комплекте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работу серверного программного обеспечения, предназначенного для проведения групповой политики безопасности при организации доступа к различным цифровым ресурсам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каждый информационный сервис МЧС, КПБ, КГМР, КГОиВЧ, КПС, ДЧС,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работы на выезде (в командировке)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МЧС (Министру, заместителям министра, руководителю аппарата) советникам и помощникам руководства МЧС, председателям и заместителям председателей комитетов, начальниками и заместителям начальников департаментов, самостоятельных управлений МЧС, начальникам и заместителям управлений в составе комитетов и департаментов МЧС, начальникам и заместителям начальников ДЧС, городские, начальникам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работы с активным сетевым оборудованием и др.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информатизации, цифровизации и связи МЧС, ДЧС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работы на выезде при проведении мероприятий по предупреждению и ликвидации ЧС природного и техногенного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Сотруднику оперативного штаба МЧС, ДЧС, городских и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Бортовой компьютер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интерактивной информации на пути следования к месту ЧС (карта местности, расположение гидрантов и др.)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оперативное транспортное средство МЧС, КПБ, КГМР, КГОиВЧ, КПС, ДЧС,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Модем (маршрутизатор)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интеграцию объектовых сетей с ведомственной сетью МЧС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сегмент сети МЧС, КПБ, КГМР, КГОиВЧ, КПС, ДЧС,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для преобразования бумажного документа в электронный в режиме автоподачи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документационного обеспечения, кадровой политики, штаба МЧС, КПБ, КГМР, ДЧС,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(МФУ)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вывода информации (справки, документы и т.д.) на бумажный носитель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кабинет МЧС, КПБ, КГМР, КГОиВЧ, КПС, ДЧС,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принтер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вывода информации (электронных документов) на бумажный носитель, путем предоставления сетевого управления для совместного использования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кабинет МЧС, КПБ, КГМР, КГОиВЧ, КПС, ДЧС,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печати документов, карт, схем большого формата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КПБ, КГМР, КГОиВЧ, КПС, КЦСПиОУ, Департамент ликвидации чрезвычайных ситуаций МЧС, Управление гражданской обороны, Управление ликвидации чрезвычайных ситуаций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Сетевое оборудование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Предназначено для объединения оконечного оборудования в единую сеть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сегмент сети МЧС, КПБ, КГМР, КГОиВЧ, КПС, ДЧС,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класс (локальная сеть, персональный компьютер в комплекте с источником бесперебойного питания до 20 рабочих мест, принтер)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организации учебного процесса, проведения тестирования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ДЧС, городские, районные управления и отделы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Планшетный компьютер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составления протоколов по административным правонарушениям и доступа к информационным системам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единицу инспекторского состава КПС, КГОиВЧ, КПБ, ДЧС, городские, районные управления и отделы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термопринтер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печати протоколов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единицу инспекторского состава КПС, КГОиВЧ, КПБ, КГМР, ДЧС, городские, районные управления и отделы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видеоданными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Предназначена для авторизированного съема данных с портативных видеорегистраторов инспекторского состава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КПС, КГОиВЧ, КПБ, ДЧС, городские, районные управления и отделы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 портативный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аудио-видео фиксации действий инспекторского состава и дознавателей при взаимодействии с населением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единицу инспекторского состава и дознавателей ДЧС, городских районных управлений и отделов по чрезвычайным ситуациям ДЧС, а также инспекторского состава КПС, КГОиВЧ, КПБ.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планшет подписи с пером (стилус)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планшет подписи с пером (стилус), для создания цифрового аналога подписи в информационной системе "Единый реестр досудебных расследований" Генеральной прокуратуры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рабочее место дознавателя КПС, ДЧС, городских, районных управлений и отделов по чрезвычайным ситуациям ДЧС.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веб-камера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веб-камера, для видеофиксации процессуальных действий проводимых в рамках производства досудебного расследования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рабочее место дознавателя КПС, ДЧС, городских, районных управлений и отделов по чрезвычайным ситуациям ДЧС.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Биометрический считыватель отпечатков пальцев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Для контроля физического доступа, регистрации на ПК, управления идентификацией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рабочее место дознавателя КПС, ДЧС,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Шифровальное 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Для обеспечения процесса шифрования, защиты информации от несанкционированного доступа при еее передаче по каналам связи и при ее обработке и хранении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каждое рабочее место дознавателя КПС, ДЧС, городских, районных управлений и отделов по чрезвычайным ситуациям ДЧС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Программное обеспечение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система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управление аппаратными средствами компьютера, организующий работу с файлами и выполнение прикладных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сервер, персональный компьютер, ноутбук, портативный персональный компьютер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базами данных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и ведения базы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схемой организации (управления) базами данных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Офисное приложение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работы с различными типами документов: текстами, электронными таблицами, базами данных и др.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персональный компьютер, ноутбук, портативный персональный компьютер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программное обеспечение по каждому направлению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выполнения специализированных задач по каждому направлению деятельности Служб Министерства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Департаменты, самостоятельные управления МЧС, КПБ, КГМР, КГОиВЧ, КПС, ДЧС,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антивирусной защиты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для обнаружения компьютерных вирусов, а также нежелательных (считающихся вредоносными) программ вообще и восстановления зараженных (модифицированных) такими программами файлов, а также для профилактики - предотвращения заражения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сервер, персональный компьютер, ноутбук, портативный персональный компьютер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Програмное обеспечение аудио и видеофиксации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аудио и видеозаписи проводимых в рамках производства досудебного расследования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рабочее место дознавателя КПС, ДЧС,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Средства вычислительной техники и технические средства защиты секретной информации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Межсетевой экран (Брэндмауер)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для контроля доступа программ в сеть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МЧС, КПБ, КГМР, ДЧС,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Персональные ключи пользователей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входа в персональный компьютер и информационные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сотрудника с допуском к работе с секретной информацией КПБ, КГМР, КГОиВЧ, КПС, ДЧС,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сетевого трафика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для обнаружения в сети вредоносного и несанкционированного программного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МЧС, КПБ, КГМР, ДЧС,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Сертифицированные средства вычислительной техники, выполненные в защищенном исполнении, в комплекте (монитор, процессор, мышь, клавиатура, принтер).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обработки секретной информации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каждое рабочее место, выделенное для обработки секретной информации в режимных помещениях подразделений имеющих разрешение органов национальной безопасности на право работы с секретными документами МЧС, КПБ, КГМР, КГОиВЧ, ДЧС,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Многофункциональное устройство, выполненное в защищенном исполнении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распечатки, сканирования и обработки секретной информации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каждое режимное помещение имеющих разрешение органов национальной безопасности на право работы с секретными документами в подразделениях МЧС, КПБ, КГМР, КГОиВЧ, ДЧС,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сетевой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защиты от считывания информации с технических средств по цепям электропитания и заземления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средство вычислительной техники, предназначенное для обработки секретной информации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шума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Предназначен для защиты секретной информации от утечки по техническим каналам за счет побочных электромагнитных излучений и наводок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каждое режимное помещение имеющих разрешение органов национальной безопасности на право работы с секретными документами МЧС, КПБ, КГМР, КГОиВЧ, ДЧС,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Подавитель сотовых телефонов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Предназначено для подавления сотовых телефонов стандартов GSM, CDMA, AMPS, DAMPS, 3G и 4G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режимное помещение имеющих разрешение органов национальной безопасности на право работы с секретными документами МЧС, КПБ, КГМР, КГОиВЧ, ДЧС,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Телефонный фильтр цифровой (аналоговый)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защиты от несанкционированного прослушивания акустических сигналов в помещениях через цифровой или аналоговый телефонный аппарат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каждый телефонный аппарат находящийся в режимном помещении имеющим разрешение органов национальной безопасности, на право работы с секретными документами МЧС, КПБ, КГМР, КГОиВЧ, ДЧС,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гарантированного удаления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Предназначена для гарантированного удаления секретной информации, гарантированного затирания свободного места на жестких дисках, usb накопителях, флеш-картах, а также гарантированного уничтожения временной информации накапливающейся при работе компьютера.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средство вычислительной техники предназначенное для обработки секретной информации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Уничтожитель бумаги (шредер)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Предназначен для уничтожение документов с конфиденциальными данными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структурное подразделение МЧС, КПБ, КГМР, КГОиВЧ, КПС, ДЧС,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7. Телекоммуникационное оборудование для передачи и приема по техническим каналам файловых сообщений секретного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телекоммуникационного оборудования защищенного абонентского пункта системы передачи данных специального назначения в защищенном исполнении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защиты государственных секретов с применением государственных шифровальных средств при передаче и приеме по техническим каналам связи файловых сообщений и шифртелеграмм секретного, а в необходимых случаях и несекретного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комплекта на каждый защищенный абонентский пункт системы передачи данных специального назначения подразделений МЧС имеющих разрешение органов национальной безопасности на право его эксплуатации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8. Технические средства для подразделений по связи с общественностью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Тележурналистский комплект в составе: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камкордер;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ветрозащита для микрофона;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памяти;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зарядное устройство для аккумуляторов;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аккумулятор;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дождевой чехол;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зимний чехол;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петличный радио микрофон;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 репортерский;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 микрофонный (5 м.);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штатив;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конвертер;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накамерный светильник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оперативных съемок с места происшествия и ликвидации ЧС природного и техногенного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Видеопроектор с экраном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для организации презентаций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презентаций и предоставления учебного материала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Фотокамера профессиональная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оперативных съемок с места происшествия и ликвидации ЧС природного и техногенного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ДЧС, городские, районные управления и отделы по чрезвычайным ситуациям ДЧС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