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8a73" w14:textId="4f28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земельных отношений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 февраля 2025 года № 30/1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 и Типовым положением о государственном органе,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земельных отношений Павлодарской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20 мая 2022 года № 134/1 "Об утверждении Положения о государственном учреждении "Управление земельных отношений Павлодарской области".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земельных отношений Павлодарской области"в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мер, вытекающих из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Кабылтаеву А.Ж.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Кабылтаева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февраля 2025 года № 30/1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</w:t>
      </w:r>
      <w:r>
        <w:br/>
      </w:r>
      <w:r>
        <w:rPr>
          <w:rFonts w:ascii="Times New Roman"/>
          <w:b/>
          <w:i w:val="false"/>
          <w:color w:val="000000"/>
        </w:rPr>
        <w:t>земельных отношений Павлодарской области"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земельных отношений Павлодарской области" является государственным органом Республики Казахстан, осуществляющим руководство в сфере земельных отношений на территории Павлодарской области.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земельных отношений Павлодарской области" не имеет ведомств.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земельных отношений Павлодарской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земельных отношений Павлодарской области"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Государственное учреждение "Управление земельных отношений Павлодарской области" вступает в гражданско-правовые отношения от собственного имени.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учреждение "Управление земельных отношений Павлодарской области" имеет право выступать стороной в гражданско-правовых отношениях от имени государства, если оно уполномочено на это в соответствии с законодательством Республики Казахстан.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земельных отношений Павлодарской области" по вопросам своей компетенции в установленном законодательством порядке принимает решения, оформляемые приказами первого руководителя государственного учреждения "Управление земельных отношений Павлодарской области", и другими актами, предусмотренными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земельных отношений Павлодарской области" утверждаются в соответствии с законодательством Республики Казахстан.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"Управление земельных отношений Павлодарской области": Республика Казахстан, Павлодарская область, 140000, город Павлодар, площадь Победы, 5Б.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"Управление земельных отношений Павлодарской области":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дни работы: понедельник-пятница с 9.00 до 18.30 часов, обеденный перерыв с 13.00 до 14.30 часов, выходные дни: суббота-воскресенье.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 на государственном языке: "Павлодар облысының жер қатынастары басқармасы" мемлекеттік мекемесі;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"Управление земельных отношений Павлодарской области".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"Управление земельных отношений Павлодарской области" является государство в лице акимата Павлодарской области.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 "Управление земельных отношений Павлодарской области".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"Управление земельных отношений Павлодарской области" осуществляется из областного бюджета.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"Управление земельных отношений Павлодарской области" запрещается вступать в договорные отношения с субъектами предпринимательства на предмет выполнения обязанностей, являющихся функциями управления земельных отношений Павлодарской области.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земельных отношений Павлодарской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земельных отношений Павлодарской области"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оснований, условий и пределов возникновения, изменения и прекращения права собственности на земельный участок и права землепользования, порядка осуществления прав и обязанностей собственников земельных участков и землепользователей;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земельных отношений в целях обеспечения рационального использования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охрана прав на землю физических и юридических лиц и государства.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 и акима области предложения в целях оперативного решения проблем по вопросам регулирования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государственным учреждением "Управление земельных отношений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специалистов других исполнительных органов, финансируемых из местных бюджетов,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государственными органами, предприятиями, организациями по вопросам регулирования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государственного учреждения "Управление земельных отношений Павлодарской области" акима, акимата области в государственных органах, организациях, суде в пределах своей компетенции, установленной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от государственных органов статистическую информацию о состоянии земельного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получать, в установленном законодательством порядке безвозмездно (на основании запросов), необходимые информационные материалы из местных органов государственного управления и других организаций,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акима, акимата области во всех судебных, государственных органах, учреждениях, предприятиях и иных организациях в пределах своей компетенции, установленной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государственного учреждения "Управление земельных отношений Павлодарской области"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функции, предусмотренные действующим законодательством Республики Казахстан.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предложений и проектов решений местного исполнительного органа области по предоставлению земельных участков для целей недропользования (для проведения работ по добыче; по совмещенной разведке и добыче; по строительству и (или) эксплуатации подземных сооружений, не связанных с разведкой и (или) добычей), строительства (реконструкции) магистральных трубопроводов, объектов переработки нефти и газа, объектов по использованию возобновляемых источников энергии, для индустриально-инновационных проектов субъектов индустриально-инновационной деятельности, реализации инвестиционных приоритетных проектов в соответствии с Предпринимательским кодексом Республики Казахстан, создания и расширения особо охраняемых природных территорий местного значения, а также по принудительному отчуждению земельных участков для государственных нужд при обнаружении и под разработку месторождений полезных ископаемых, для строительства (реконструкции) магистральных трубопроводов, а также подготовка предложений и проектов решений местного исполнительного органа области по данному вопросу, в том числе по созданию и расширению особо охраняемых природных территорий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регулирования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и проектов решений местного исполнительного органа области по предоставлению земельных участков государственным научно-исследовательским организациям и их опытным хозяйствам, а также государственным семеноводческим хозяйствам и племенным заводам;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и проектов решений местного исполнительного органа области по предоставлению и изъятию земельных участков для нужд обороны и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предложений по резервированию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делимости и неделимости земельных участков в пределах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проведения землеустройства и утверждение землеустроительных проектов по формированию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разработки проектов зонирования земель, проектов и схем по рациональному использованию земель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проведения земельных торгов (аукционов) в пределах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экспертизы проектов и схем областного, городского, районного значения, затрагивающих вопросы использования и охраны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заключение договоров купли-продажи и договоров аренды земельного участка и временного безвозмездного землепользования в пределах компетенции и осуществление контроля за исполнением условий заключенных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баланса земель области на основании данных районов, городов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подготовка предложений по выдаче разрешений местным исполнительным органом области на использование земельных участков для проведения изыскательских работ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(далее - Кодекс);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подготовка предложений по переводу сельскохозяйственных угодий из одного вида в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утверждение земельно-кадастрового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подготовка проектов решений местного исполнительного органа области по формированию состава земельной комиссии, разработке положения о ней и направлению на утверждение в соответствующий местный представительный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проектов решений местного исполнительного органа области по предоставлению земельных участков под скотопрогонные трассы временного пользования межрайонного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регулирование земельных отношений в части предоставления земель, находящихся на территории одного района, города областного значения, в долгосрочное пользование другому району, городу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подготовка проектов решений местного исполнительного органа области по предоставлению и изъятию, в том числе для государственных нужд, земельных участков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90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за исключением земель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подготовка проектов решений местного исполнительного органа области по установлению публичных сервитутов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координации деятельностью районных, городских (областного значения) исполнительных органов в части использования и охраны земельных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представление полугодовых и годовых отчетов уполномоченному органу в области развития агропромышленного комплекса о рациональном использовании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представление на согласование в государственные органы, указанные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Земельного кодекса Республики Казахстан, материалов по вопросам предоставления и изъятия земельных участков для нужд обороны и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подготовка проектов решений областных представительных и исполнительных органов об установлении и изменении границ (черты) городов областного значения по согласованию с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подготовка проекта совместного предложения представительных и исполнительных органов области об установлении Правительством Республики Казахстан предельных (максимальных) размеров земельных участков сельскохозяйственного назначения по видам сельскохозяйственных угодий в пределах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праве частной собственности у гражданина Республики Казахстан для ведения крестьянского или фермерского хозяйства,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праве временного землепользования у гражданина Республики Казахстан для ведения крестьянского или фермерского хозяйства,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взаимодействия с государственными органами, должностными лицами для реализации задач, возложенных на работников государственного учреждения "Управление земельных отношений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исполнение поручений акима, актов акима и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установление и постоянное развитие связей с общественностью через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планов деятельности государственного учреждения "Управление земельных отношений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мониторинга реализации планов по управлению пастбищами и их использованию;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работ по территориальному зонированию земель области с установлением их целевого назначения и режима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работ по зонированию земель в населенных пунктах в целях определения оценочных зон и поправочных коэффициентов к базовым ставкам платы за земельные участки;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работ по разработке базовых ставок платы за земельные участки при их предоставлении в частную собственность в городах, поселках и сельских населенных пунктах в зависимости от местных условий и особенностей;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подготовка предложений по установлению на местности границ административно-территориальных единиц, особо охраняемых природных территорий и других земельных участков с особыми условиями пользования (санитарно-защитные и охранные зоны);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работ по разработке проектов земельно-хозяйственного устройства населенных пунктов, изменению и установлению их границ на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подготовка предложений и проектов решений местного исполнительного органа области по предоставлению земельных участков, занятых территориальными водами, для строительства искусственных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иных функций в соответствии с законодательством Республики Казахстан в сфере земельных отношений.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земельных отношений Павлодарской области"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государственного учреждения "Управление земельных отношений Павлодарской области" осуществляется первым руководителем, который несет персональную ответственность за выполнение задач, возложенных на государственное учреждение "Управление земельных отношений Павлодарской области", и осуществление им своих полномочий.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"Управление земельных отношений Павлодарской области" назначается на должность и освобождается от должности акимом Павлодарской области в соответствии с законодательством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"Управление земельных отношений Павлодарской области":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и руководит деятельностью государственного учреждения "Управление земельных отношений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обязанности, полномочия, а также функции работников структурных подразделений государственного учреждения "Управление земельных отношений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государственного учреждения "Управление земельных отношений Павлодарской области"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действующим законодательством Республики Казахстан, поощрение сотрудников государственного учреждения "Управление земельных отношений Павлодарской области",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компетенцию, обязательные для выполнения всеми работниками государственного учреждения "Управление земельных отношений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государственного учреждения "Управление земельных отношений Павлодарской области" и должностные инструкции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"Управление земельных отношений Павлодарской области"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разработку структуры государственного учреждения "Управление земельных отношений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перспективные и текущие планы работы государственного учреждения "Управление земельных отношений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определенные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"Управление земельных отношений Павлодарской области" в период его отсутствия осуществляется лицом, его замещающим в соответствии с действующим законодательством;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Взаимоотношения между государственным учреждением "Управление земельных отношений Павлодарской области" и местным исполнительным органом регулируются действующим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Взаимоотношения между государственным учреждением "Управление земельных отношений Павлодарской области" и уполномоченным органом соответствующей отрасли регулируются действующим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Взаимоотношения между администрацией государственного учреждения "Управление земельных отношений Павлодарской области" и трудовым коллективом определяются в соответствии с законодательством о государственной службе, Трудовым кодексом Республики Казахстан и коллективным договором.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земельных отношений Павлодарской области"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"Управление земельных отношений Павлодарской области" может иметь на праве оперативного управления обособленное имущество в случаях, предусмотренных законодательством.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земельных отношений Павлодарской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государственным учреждением "Управление земельных отношений Павлодарской области", относится к областной коммунальной собственности.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"Управление земельных отношений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(ликвидация)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земельных отношений Павлодарской области"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упразднение государственного учреждения "Управление земельных отношений Павлодарской области" осуществляются в соответствии с законодательством Республики Казахстан.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