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1eb6" w14:textId="edc1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индустриально-инновационного развития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6 марта 2025 года № 73/1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и постановлением акимата Павлодарской области от 30 декабря 2024 года № 320/2 "О реорганизации и создании некоторых исполнительных органов, финансируемых из областного бюджета"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(далее - ГУ) "Управление индустриально-инновационного развития Павлодарской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 "Управление предпринимательства и индустриально-инновационного развития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иных необходимых мер, вытекающих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73/1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индустриально-инновационного развития Павлодарской области"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индустриально-инновационного развития Павлодарской области" является государственным органом Республики Казахстан, финансируемым из областного бюджета, уполномоченным акиматом Павлодарской области на осуществление функций в сферах индустриально-инновационного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индустриально-инновационного развития Павлодарской области" не имеет ведомств.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индустриально-инновационного развития Павлодарской области"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индустриально-инновационного развития Павлодарской области"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индустриально-инновационного развития Павлодарской области"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индустриально-инновационного развития Павлодарской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индустриально-инновационного развития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индустриально-инновационного развития Павлодарской области" 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индустриально-инновационного развития Павлодарской области"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Павлодарская область, 140000, город Павлодар, улица Астана, строение 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Режим работы государственного учреждения "Управление индустриально-инновационного развития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9 часов 00 минут до 18 часов 30 минут, обеденный перерыв с 13 часов 00 минут до 14 часов 30 минут, выходные дни: суббота –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Полное наименование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"Павлодар облысының индустриялық-инновациялық даму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государственное учреждение "Управление индустриально-инновационного развития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"Управление индустриально-инновационного развития Павлодарской области" является государство в лице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Положение является учредительным документом государственного учреждения "Управление индустриально-инновационного развития Павлодарской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"Управление индустриально-инновационного развития Павлодарской области" осуществляется из местного бюджета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"Управление индустриально-инновационного развития Павлодарской области"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"Управление индустриально-инновационного развития Павлодарской области"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Цель, предмет, задачи и полномочия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индустриально-инновационного развития Павлодарской области"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Целью государственного учреждения "Управление индустриально-инновационного развития Павлодарской области" является проведение государственной политики, направленной на эффективное развитие промышленного и индустриально-инновационного потенциала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Предметом деятельности государственного учреждения "Управление индустриально-инновационного развития Павлодарской области" является осуществление на областном уровне государственной политики в вопросах индустриально-инновационного развития области и привлечения инвестиций.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основных приоритетов и направлений промышленной политики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инвестиций, продвижение благоприятного инвестиционного имиджа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содействия предприятиям региона в реализации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условий для развития научно-технической деятельности предприятий в сфере обрабатывающей промышленности и горнодобывающего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иных задач, возложенных на государственное учреждение "Управление индустриально-инновационного развития Павлодарской области", в пределах своей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на рассмотрение акимата и акима области предложения по вопросам, входящим в компетенцию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порядке по согласованию с государственными органами, организациями, предприятиями, должностными лицами и гражданами информацию по вопросам, связанным с исполнением задач и функций, поставленных перед государственным учреждением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работе специалистов других исполнительных органов, финансируемых из местных бюджетов, по согласованию с их руководителями;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договоры, соглашения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акима, акимата области во всех судебных, государственных органах, учреждениях, предприятиях и иных организациях в пределах своей компетенции, установленной настоящим Положением;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государственного учреждения "Управление индустриально-инновационного развития Павлодарской области" в государственных органах, суде;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функции, предусмотренные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деятельности государственных и негосударственных структур по вопросам индустриально-инновационного развития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государственной услуги "Выдача разрешения на осуществление деятельности по сбору (заготовке), хранению, переработке и реализации юридическими лицами лома и отходов цветных и черных металлов";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промышленной политики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методической, консультационной, практической и иной помощи элементам промышленно-инновационной инфраструктуры, субъектам промышленно-инновационной системы, участвующим в государственном стимулировании промышленно-инновационной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сбора, анализа информации по внутристрановой ценности в закупках организаций согласно перечню организаций, закупки товаров, работ и услуг, которые подлежат мониторингу внутристрановой ценности, и предоставляют ее в уполномоченный орган в области государственного стимулирования промышленности по форме и в сроки, которые установлены уполномоченным органом в области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в уполномоченный орган в области государственного стимулирования промышленности информации о реализации мер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документов Системы государственного планирования в Республике Казахстан в рамках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информации на заседания межведомственной комиссии по промышленной политике об индустриальном развитии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мер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координация реализации промышленно-инновационных проектов в рамках единой карты индустриализации и ежеквартальное предоставление информации в уполномоченный орган в области государственного стимулирования промышленности;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обеспечение проведения государственной политики в области коммерциализации научной и (или) научно-технической деятельности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мер по обеспечению взаимодействия субъектов частного предпринимательства, квазигосударственного сектора с субъектами научной и (или) научно-технической деятельности с целью создания совместных производств, осуществляющих выпуск продукции и (или) внедрение новых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участие совместно с уполномоченным органом и отраслевыми уполномоченными органами в методическом обеспечении коммерциализации резельтатов научной и (или) научно-технической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развития национальных и территориальных кластеров;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проведение анализа инвестиционного климата в Павлодарской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реализация, в пределах компетенции, государственной политики в сфере функционирования специальных экономических и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принятие решения о создании, продлении срока функционирования или упразднении индустриальной зоны республиканского значения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принятие решения о создании, продлении срока функционирования или упразднении индустриальной зоны регионального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согласование концепции создания частных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согласование концепции создания особых индустриальных зон с присвоением статуса особой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принятие решения о лишении статуса особой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положения об индустриальной зоне республиканского или регионального значения на основе типового положения индустриальной зоны республиканского или регионального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экспертиза проектов создания индустриальной зоны, включая концепцию создания индустриальной зоны, а также обеспечение проведения комплексной вневедомственной экспертизы проектно-сметной документации при строительстве инфраструктуры для создаваемой индустриальной зоны;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разработка проектов планов развития индустриальных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определение управляющей компании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привлечение потенциальных участников специальных экономических и индустриальных зон;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заключение с управляющей компанией специальной экономической или индустриальной зоны договора по надлежащему исполнению функций управляющей компании индустриальной зоны регионального значения;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заключение с управляющей компанией специальной экономической зоны, в создании которой участвует негосударственное юридическое лицо, договора по надлежащему исполнению функций управляющей компании специальной экономической зоны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заключение с управляющей компанией индустриальной зоны республиканского значения, в создании которой участвует негосударственное юридическое лицо, договора по надлежащему исполнению функций управляющей компании индустриальной зоны республиканского значения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мониторинга выполнения участниками специальных экономических или индустриальных зон условий договоров об осуществлении деятельности, лицами, осуществляющими непрофильные виды деятельности, условий договоров об осуществлении непрофильной деятельности, а также анализ данных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права владения и пользования государственным пакетом акций акционерных обществ и долями участия в товариществах с ограниченной ответственностью, полномочий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принятие решений в отношении них аналогично компетенции уполномоченных органов соответствующей отрасли;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реализация в пределах своей компетенции государственной политики в области государственно-частного партнерства;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реализация вопросов, связанных с прохождением государственной службы работниками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функций заказчика и организатора конкурсов в процессе проведения государственных закупок товаров, работ и услуг, осуществление контроля за целевым и эффективным расходованием средств, выделенных на эти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разрабатка нормативных правовых актов акима, акимата в пределах компетенции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осуществление в интересах местного государственного управления иных полномочий, возлагаемых на местные исполнительные органы в соответствии с законодательством Республики Казахстан.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индустриально-инновационного развития Павлодарской области"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Руководство государственным учреждением "Управление индустриально-инновационного развития Павлодарской области" осуществляется первым руководителем, который несет персональную ответственность за выполнение задач, возложенных на государственное учреждение "Управление индустриально-инновационного развития Павлодарской области",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"Управление индустриально-инновационного развития Павлодарской области" назначается на должность и освобождается от должности акимом области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"Управление индустриально-инновационного развития Павлодарской области"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Полномочия первого руководителя государственного учреждения "Управление индустриально-инновационного развития Павлодарской области":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государственного учреждения "Управление индустриально-инновационного развития Павлодарской области",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функции и полномочия своего заместителя, а также работников структурных подразделений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индустриально-инновационного развития Павлодарской области"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в порядке, установленном законодательством Республики Казахстан, поощрение работников государственного учреждения "Управление индустриально-инновационного развития Павлодарской области", оказание материальной помощи, наложение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о структурных подразделениях, должностные инструкции работников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государственное учреждение "Управление индустриально-инновационного развития Павлодарской области" во всех государственных органах и иных организациях независимо от форм собственности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разработку структуры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совещания государственного учреждения "Управление индустриально-инновационного развития Павлодарской области" с участием заместителя и руководителей структурных подразделений, а также руководителя подведомственной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перспективные и текущие планы работы государственного учреждения "Управление индустриально-инновационного развития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противодействию коррупции и несет за это персональную ответственность.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"Управление индустриально-инновационного развития Павлодарской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Взаимоотношения между государственным учреждением "Управление индустриально-инновационного развития Павлодарской области" и уполномоченным органом по управлению коммунальным имуществом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государственным учреждением "Управление индустриально-инновационного развития Павлодарской области" и уполномоченным органом соответствующей отрасли (местным исполнительным органом) регулируются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администрацией государственного учреждения "Управление индустриально-инновационного развития Павлодарской области" и его трудовым коллективом определяются в соответствии с Трудовым кодексом Республики Казахстан, Законом Республики Казахстан "О государственной службе Республики Казахстан" и коллективным договором.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индустриально-инновационного развития Павлодарской области"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Государственное учреждение "Управление индустриально-инновационного развития Павлодарской области"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"Управление индустриально-инновационного развития Павлодарской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Имущество, закрепленное за государственным учреждением "Управление индустриально-инновационного развития Павлодарской области", относится к областной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Государственное учреждение "Управление индустриально-инновационного развития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индустриально-инновационного развития Павлодарской области"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упразднение государственного учреждения "Управление индустриально-инновационного развития Павлодарской области"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государственного учреждения "Управление индустриально-инновационного развития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учреждение "Управление индустриально-инновационного развития Павлодарской области" имеет следующую организацию, находящуюся в его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"Управляющая компания специальной экономической зоны "Павлодар".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