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2b02" w14:textId="ff72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акима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Павлодара Павлодарской области от 7 февраля 2025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в связи с полной ликвидацией чрезвычайной ситуации природного и техногенного характера местного масштаба аким города Павлодара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акима города Павлодара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города Аманова А. Д.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февраля 2025 года № 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акима города Павлодара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 объявлении чрезвычайной ситуации техногенного характера местного масштаба"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Павлодара от 18 сентября 2023 года № 7 (зарегистрировано в Реестре государственной регистрации нормативных правовых актов под № 186316);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"Об объявлении чрезвычайной ситуации природного характера местного масштаба на территории города Павлодар и населенных пунктов города Павлодар"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Павлодара от 21 ноября 2023 года № 10 (зарегистрировано в Реестре государственной регистрации нормативных правовых актов под № 188649);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"Об объявлении чрезвычайной ситуации природного характера местного масштаба на территории города Павлодар"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Павлодара от 13 февраля 2024 года № 2 (зарегистрировано в Реестре государственной регистрации нормативных правовых актов под № 193268);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"Об объявлении чрезвычайной ситуации природного характера местного масштаба на территории города Павлодар"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Павлодара от 21 августа 2024 года № 7 (зарегистрировано в Реестре государственной регистрации нормативных правовых актов под № 199924).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