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5882" w14:textId="49b5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7 февраля 2025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комиссии по предупреждению и ликвидации чрезвычайных ситуаций города Павлодара от 04 февраля 2025 года № 1 аким города Павлодара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в многоквартирных жилых домах по адресу: город Павлодар, село Павлодарское, улица Мәңгілік Ел, 5А, 6.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города Аманова А. 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