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1eb8" w14:textId="25a1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исполняющего обязанности акима города Павлодара от 18 ноября 2024 года № 9 "Об объявлении чрезвычайной ситуации природного характера местного масштаба на территории города Павлодара и населенных пунктов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Павлодара Павлодарской области от 26 февраля 2025 года №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в связи с полной ликвидацией чрезвычайной ситуации природного характера местного масштаба аким города Павлодара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города Павлодара "Об объявлении чрезвычайной ситуации природного характера местного масштаба на территории города Павлодара и населенных пунктов города Павлодара" № 9 от 18 ноября 2024 года (зарегистрировано в Реестре государственной регистрации нормативных правовых актов под № 202909).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города Аманова А. 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