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6e7" w14:textId="bea6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 апреля 2025 года № 474/1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- ГУ) "Отдел предпринимательства и сельского хозяйства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"Об утверждении Положения о государственном учреждении "Отдел предпринимательства и сельского хозяйства города Павлодара" от 10 июля 2024 года № 266-1945-01-ММ (зарегистрировано в Реестре государственной регистрации нормативных правовых актов под № 198765).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и сельского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Беготаеву К.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474/1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сельского хозяйства города Павлодара"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города Павлодара" не имеет ведомства.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и сельского хозяйства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Кривенко, 25.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"Павлодар қаласы кәсіпкерлік және ауыл шаруашылық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предпринимательства и сельского хозяйства города Павлодара".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города Павлодара".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предпринимательства и сельского хозяйства города Павлодара".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предпринимательства и сельского хозяйства,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сельского хозяйства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работы садоводческих кооперативов, содействие дальнейшему развитию садоводства;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снижению административных барьеров для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 пределах компетенции безопасной эксплуатации аттракционов, оборудования для детских игровых площадок.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1.4)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2.3) осуществление иных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вышестоящими государственными органами.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государственного мониторинга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производства по делам об административных правонарушениях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составления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 и третьей)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составления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второй, третьей, четвертой и пятой)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по превышению размера предельно допустимых розничных цен на социально-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торговли в неустановленных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нерационального использования или неиспользования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при осуществлении предпринимательской деятельности и оказании услуг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в сфере развития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превышении размера торговой надбавки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формировании и использовании региональных стабилизационных фондов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электронной базы ГРСТ (государственная регистрация сельскохозяйственной техники),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заявления и обращения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развитию туристического кластера в городе Павлодаре;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безопасной эксплуатацией аттракционов, оборудования для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иных функции,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вышестоящими государственными органами.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предпринимательства и сельского хозяйства города Павлодара":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"Отдел предпринимательства и сельского хозяйства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