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1106" w14:textId="946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2024 года № 212 /24 "О Павлодарском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221/26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2025 - 2027 годы" от 25 декабря 2024 года № 212/24 (зарегистрировано в Реестре государственной регистрации нормативных правовых актов под № 204879)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256 081 453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216 414 444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17 734 833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21 434 298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255 792 840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357 471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-65 408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2025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704 598 тысяч тенге – на капитальный и средний ремонт автомобильных дорог поселка Атамекен, села Павлодарское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217 733 тысяч тенге – на благоустройство и озеленение населенных пунктов сел Мойылды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145 653 тысяч тенге – на освещение улиц населенных пунктов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82 189 тысяч тенге – на содержание организаций культуры села Мойылды, поселка Атамекен и сельского округа Кенжеколь;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62 075 тысяч тенге – на капитальные расходы государственных органов сел Павлодарское,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23 140 тысяч тенге – на содержание организаций физической культуры и спорта в селе Павлодарское, в поселке Атамекен и сельском округе Кенжеколь;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74 999 тысяч тенге – на обеспечение функционирования автомобильных дорог в селах;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10 823 тысяч тенге – на организацию сохранения государственного жилищного фонда в поселке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16 802 тысяч тенге – на обеспечение санитарии населенных пунктов в селе Павлодарское и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– на капитальные расходы подведомственного учреждения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4 713 тысяч тенге – на содержание государственных органов в поселке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41 868 тысяч тенге – на содержание мест захоронений в поселке Атамекен";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2021 - 2025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