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f3896" w14:textId="c1f3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тарифов для населения на сбор, транспортировку, сортировку и захоронение твердых бытовых отходов по городу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25 февраля 2025 года № 225/26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14.03.2025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тарифы для населения на сбор, транспортировку, сортировку и захоронение твердых бытовых отходов по городу Павлодар,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14 марта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Павлодарского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 2025 года № 225/26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населения на сбор, транспортировку, сортировку</w:t>
      </w:r>
      <w:r>
        <w:br/>
      </w:r>
      <w:r>
        <w:rPr>
          <w:rFonts w:ascii="Times New Roman"/>
          <w:b/>
          <w:i w:val="false"/>
          <w:color w:val="000000"/>
        </w:rPr>
        <w:t>и захоронение твердых бытовых отходов по городу Павлодар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(с налогом на добавленную стоимость)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с 1-го жителя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тариф на единицу (объем)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