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e3001" w14:textId="91e30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Кенжекольского сельского округа города Павлодара на 2025 - 2029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25 февраля 2025 года № 226/26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Земельного кодекса Республики Казахстан,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статьями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Кенжекольского сельского округа города Павлодара на 2025 - 2029 годы.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Павлодарской области "Об утверждении Плана по управлению пастбищами и их использованию Кенжекольского сельского округа города Павлодара на 2024 - 2025 годы" от 27 апреля 2023 года № 19/2 (зарегистрировано в Реестре государственной регистрации нормативных правовых актов под № 180488).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Павлодарского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2025 года № 226/26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</w:t>
      </w:r>
      <w:r>
        <w:br/>
      </w:r>
      <w:r>
        <w:rPr>
          <w:rFonts w:ascii="Times New Roman"/>
          <w:b/>
          <w:i w:val="false"/>
          <w:color w:val="000000"/>
        </w:rPr>
        <w:t>Кенжекольского сельского округа на 2025 - 2029 годы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План по управлению пастбищами и их использованию по Кенжекольскому сельскому округу города Павлодара на 2025 - 2029 годы (далее - План) разработан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(далее - Закон)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государственной статистике".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План по управлению пастбищами и их использованию</w:t>
      </w:r>
      <w:r>
        <w:br/>
      </w:r>
      <w:r>
        <w:rPr>
          <w:rFonts w:ascii="Times New Roman"/>
          <w:b/>
          <w:i w:val="false"/>
          <w:color w:val="000000"/>
        </w:rPr>
        <w:t>по Кенжекольскому сельскому округу на 2025 - 2029 годы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разработке Плана учитываются: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данные земельного баланса Кенжекольского сельского округа и информационной системы государственного земельного кадастра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геоботанического обследования пастбищ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скотомогильниках (биометрических ямах), формируемые в соответствии с Правилами ведения реестра скотомогильников (биотермических ям),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 февраля 2020 года № 35 (зарегистрирован в Реестре государственной регистрации нормативных правовых актов № 19987);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сведения об объектах пастбищной инфраструктуры и о сервитутах для прогона сельскохозяйственных животных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данные о численности поголовья сельскохозяйственных животных, полученные из базы данных идентификации сельскохозяйственных животных, с указанием их владельцев по форме согласно таблице 1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данные о количестве гуртов, отар, табунов, сформированных по видам и половозрастным группам сельскохозяйственных животных по форме согласно таблице 2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сведения о численности поголовья сельскохозяйственных животных для выпаса на отгонных пастбищах по форме согласно таблице 3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данные об особенностях выпаса сельскохозяйственных животных на культурных и аридных пастбищах, землях лесного, водного фондов и особо охраняемых природных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рекомендуемые схемы пастбищеоборотов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официальная статистическая информация по статистике животноводства и растениеводства.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План содержит следующие приложения: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схема (карта) расположения пастбищ на территории административно- территориальной единицы в разрезе категорий земель, на которой указываются границы, площади и виды пастбищ, в том числе отгонных, сезонных, аридных и культурных, сведения об их собственниках или землепользователях на основании правоустанавливающих и идентификационных документов на земельный участок;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схема (карта) с обозначением пастбищ, предназначенных для нужд населения по выпасу сельскохозяйственных животных личного подворья, в том числе общественных пастбищ, на которой указываются границы и площади пастбищ, в том числе общественных пастбищ, предназначенных для нужд населения по выпасу сельскохозяйственных животных личного подворья;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схема (карта) с обозначением рекомендуемых схем пастбищеоборотов, на которой указываются схемы пастбищеоборотов, рекомендуемые на основании геоботанического обследования пастбищ;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схема (карта) с обозначением сервитутов для прогона сельскохозяйственных животных, скотопрогонных трасс и иных объектов пастбищной инфраструктуры, а также скотомогильников (биометрических ям), на которой указываются сервитуты для прогона сельскохозяйственных животных, скотопрогонные трассы, объекты пастбищной инфраструктуры, месторасположение скотомогильников (биометрических ям);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схема (карта) с обозначением пастбищ, которые могут быть предоставлены в землепользование пастбищепользователям;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схема (карта) с обозначением пастбищ, подлежащих резервированию в целях удовлетворения нужд населения по выпасу сельскохозяйственных животных личного подворья, на которой указываются границы и площади пастбищ, подлежащих резервированию в целях удовлетворения нужд населения по выпасу сельскохозяйственных животных личного подворья;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схема доступа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воды, на которой указываются маршруты передвижения животных к водоисточникам;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схема размещения поголовья сельскохозяйственных животных на отгонных пастбищах, на которой указываются границы и площади отгонных пастбищ для размещения поголовья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проектное распределение (перераспределение) пастбищ между сельскими населенными пунктами, входящими в сельский округ, на котором указывается схема распределения (перераспределения) пастбищ между сельскими населенными пунктами сельского округа для поголовья сельскохозяйственных животных физических и юридических лиц, не обеспеченных пастбищами;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требования, необходимые для рационального использования пастбищ на соответствующей административно-территориальной единице, к которым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пастбищ с учетом пастбищеоборотов и источников водопользований;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разбивка площадей пастбищ на отдельные выпасные участки;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чередование участков пастбищ по сезонам года в пространстве и во времени (внутри сезона, года);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ежегодное оставление одного из участков пастбищеоборота без выпаса и сельскохозяйственных животных.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Кенжекольского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2025 - 2029 годы</w:t>
            </w:r>
          </w:p>
        </w:tc>
      </w:tr>
    </w:tbl>
    <w:p>
      <w:pPr>
        <w:spacing w:after="0"/>
        <w:ind w:left="0"/>
        <w:jc w:val="both"/>
      </w:pPr>
      <w:bookmarkStart w:name="z10" w:id="7"/>
      <w:r>
        <w:rPr>
          <w:rFonts w:ascii="Times New Roman"/>
          <w:b w:val="false"/>
          <w:i w:val="false"/>
          <w:color w:val="000000"/>
          <w:sz w:val="28"/>
        </w:rPr>
        <w:t>
      Данные земельного баланса региона и информационной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системы государственного земельного кадастра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Распределение пастбищ по категориям земель Кенжекольского сельского округа, тысяч гектаров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классификатора административно- территориальных объектов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земель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 хозяйственного назначения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 и иного не сельскохозяйственного назначения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охраняемых природных территорий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Кенжеколь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Байдала.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Долгое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Распределение пастбищ населенного пункта, тысяч гектаров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 но- территориальн ых объектов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пастбищ, тысяч гектаров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и виды пастбищ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предназначенные для удовлетворения нужд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выпасу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 ых животных личного подворья, тысяч гектаров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общественные, тысяч гектаров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отгонные, тысяч гектаров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сезонные, тысяч гектаров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аридные, тысяч гектаров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культурные, тысяч гектаров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Кенжекольский с.о.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551043200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551043200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с.Кенжеколь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с.Байдала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551043200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с.Долгое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Сведения о собственниках и землепользователях на основании правоустанавливающих и идентификационных документов на земельный участок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собственников, землепользователей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 идентификационный номер/индивидуальный идентификационный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земельного участка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тысяч гектаров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Распределение пастбищ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классификатора административно- территориальных объектов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Необходимая площадь пастбищ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животных, тысяч гектаров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общественных пастбищ, тысяч гектаров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отгонных пастбищ, тысяч гектаров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Кенжекольский с.о.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с.Кенжеколь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с.Байдала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с.Долгое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выпаса сельскохозяйственных животных необходимо 26,2 тысяч гектаров.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10085 голов выпасаются на общественных пастбищах, площадью 4,264 тысяч гектаров, 0 голов выпасаются на отгонных пастбищах, площадью 0 тысяч гектаров.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Требуемые дополнительные пастбища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Требуемые дополнительные пастбища из земель запаса, тысяч гектаров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предоставляемые пастбища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которые могут быть предоставлены в землепользование пастбищепользователям, тысяч гектаров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подлежащие резервированию в целях удовлетворения нужд населения по выпасу сельскохозяйственных животных личного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подворья, тысяч гектаров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Кенжекольского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2025 - 2029 годы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геоботанического обследования пастбищ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шифры по легенде 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Классификации природных кормовых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угодий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контуров и описаний (скобках)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типов (разностей, модификаций) природных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кормовых угодий с приуроченностью их к рельефу, почвам. Название прочих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угодий и земель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угодья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участия в контуре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тысяч гектаров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Современное использование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урожайность, центнеров на гектар (год обследования)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Урожайность поедаемых растений на средний год: центнеров на гектар сухой массы, центнеров на гектар кормовых единиц, килограмм на гектар переваримого протеина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пастбищных кормов по сезонам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косимые пастбища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Тырсово-типчаковохолоднополынные на каштановых среднемощных рыхлопесчанных почвах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(ковыль волостик,овсяница бороздчатая , полынь холодная)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 холоднополынные на каштановых среднемощных рыхлопесчанных почвах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(овсяница бороздчатая, тонконог тонкий, пырей ползучий, полынь холодная)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Полынные на каштановых среднемощных рыхлопесчанных почвах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(полынь холодная, полынь черная)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Полынные на каштановых среднемощных рыхлопесчанных почвах. а) австрийскополынно-пырейная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(полынь австрийская, пырей ползучий)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Холоднополынно- дерновиннозлаковые на каштановых среднемощных легкосупесчаных почвах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(полынь холодная, овсяница бороздчатая, тонконог тонкий)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Дерновиннозлаково-вострецово-холднополынные на лугово- каштановых среднемощных супесчаных почвах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(ковыль волосатик, полынь холодная, овсяница бороздчатая, вострец ветвистый)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Злаково-холднополынные на лугово- каштановых среднемощных легкосупесчаных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(пырей гребневидный, полынь холодная, вострец ветвистый)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Злаково-холднополынные А –на лугово-каштановых среднемощных супесчаных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(овсяница бороздчатая, полынь холодная, вострец ветвистый)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Злаково-холднополынные Б –насолонцах лугово-каштановых. а) полынно злаковая (полынь австрийская, полынь Шренковская, овсяница бороздчатая, пырей ползучий)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С-5а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Осоковые на пойменных луговых каштановых почвах (осока острая, осока стройная)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С-5а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Ситниково-злаково-разнотравные на пойменных луговых каштановых почвах (ситник Жерара, пырей ползучий, вейник наземный, солодка уральская, подорожник солончаковый)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Злаково-чернополынные на лугово-каштановых среднемощных супесчанныха) полынно злаковая (вострец вевистый, овсяница бороздчатая,полынь черная)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С-5а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Пырейно-осоково-разнотравные на пойменных луговых каштановых почвах (пырей ползучий, осока ранняя,солодко уральская, подмаренник бореальный)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Вейниковые на лугово-каштановых легкосуглинистых (вейник наземный)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Бескильницево-комфоросмовые на солончаках лугавых (бескильница тончайшая, камфоросма Марсельская)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XXII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Житняковые (пырей гребневидный) А – на каштановых среднемощных супесчанных почвах. а) злаково-полынная (овсяница бороздачатая, пырей гребневидный, полынь австрийская, полынь Шренковская)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XXII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Житняковые (пырей гребневидный) Б – на каштановых среднемощных связнопесчаных почвах. а) житняково-полынная (пырей гребневидный, полынь австрийская, полынь холдная)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XXII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Житняковые (пырей гребневидный) Б – на каштановых среднемощных связнопесчаных почвах. б) полынно-пырейная (полынь австрийская, полынь Шренковская, пырей ползучий)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XXII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Житняковые (пырей гребневидный) Б – на каштановых среднемощных связнопесчаных почвах. в) злаково-австрийскополынная (пырей гребневидный, костер безостый, полынь австрийская)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XXII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Житняковые (пырей гребневидный) В – на каштановых среднемощных легкосуглинистыйх почвах. а) житняково-австрийскополынно-люцерновая (пырей гребневидный, костер безостый, полынь австрийская)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поверхность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Трасниковые болота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урожайность по контуру: центнеров на гектар сухой массы (числитель), центнеров на гектар кормовых единиц (знаменатель)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Кормозапас по контуру: центнеров на гектар сухой массы (числитель), центнеров на гектар кормовых единиц (знаменатель)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Культуртехническое состояние, наличие лекарственных растений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 использованию, вид скота. Рекомендуемые мероприятия по улучшению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7,0-11,0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4,0-6,9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2,0-3,9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Весенне-раннелетне-осенние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7,0-11,0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4,0-6,9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2,0-3,9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Весенне-летне-осенние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Кенжекольского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2025 - 2029 годы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объектах пастбищной инфраструктуры и о сервитутах</w:t>
      </w:r>
      <w:r>
        <w:br/>
      </w:r>
      <w:r>
        <w:rPr>
          <w:rFonts w:ascii="Times New Roman"/>
          <w:b/>
          <w:i w:val="false"/>
          <w:color w:val="000000"/>
        </w:rPr>
        <w:t>для прогона сельскохозяйственных животных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пастбищной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действующих объектов пастбищной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инфраструктуры, 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объектов пастбищной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требующих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(реконструкции), 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километров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тысяч квадратных метров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Обводнительные сооружения (скважины, трубчатые и шахтные колодцы, копани)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Сооружения, мосты, дороги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Скотопрогонные трассы, скотоостановочные и водопойные площадки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купки овец, кошары и отгороженные места, ограждения пастбищ, изгороди (в том числе электроизгороди), загоны для загонно-порционного выпаса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Расколы для ветеринарной обработки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и объекты, предназначенные для обеспечения электрической и тепловой энергией, объекты по использованию возобновляемых и альтернативных источников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водоснабжения и другие виды жизнеобеспечения, сооружения для сезонного проживания персонала и иное имущество, необходимое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и использования пастбищ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Кенжекольского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2025 - 2029 годы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Данные о численности поголовья сельскохозяйственных животных, с указанием их владельцев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поселка, села, сельского округа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классификатору административно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территориальных объектов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села, сельского округа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владельца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 идентификацион- 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номер/индивиду- альный идентификацион- 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физических лиц или наименование юридических лиц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поголовья,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Крупного рогатого скота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Мелкого рогатого скота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Данные о количестве гуртов, отар, табунов, сформированных по видам и половозрастным группам сельскохозяйственных животных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поселка, села, сельского округа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классификатору административно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территориальных объектов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села, сельского округа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гуртов, отар, табунов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Крупного рогатого скота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Мелкого рогатого скота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телок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овец и коз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 (ярок, козочек)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молодняка, (баранчиков,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козликов)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жеребцов, кобыл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551043200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Кенжеколь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551043200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Байдала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551043200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Долгое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Сведения о численности поголовья сельскохозяйственных животных для выпаса на отгонных пастбищах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поселка, села, сельского округа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классификатору административно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территориальных объектов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села, сельского округа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поголовья,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Крупного рогатого скота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Мелкого рогатого скота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 ных товаропроизводите 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 ных товаропроизводите 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 ных товаропроизводите лей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 ных товаропроизводите лей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551043200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Кенжеколь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551043200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Байдала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551043200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Долгое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Наименование: государственное учреждение "Отдел земельных отношений города Павлодара" Адрес: Павлодарская область, города Павлодар, ул. Кривенко, 25 каб.615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 (7182) 618807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ozopavlodar111@mail.ru 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(электронная цифровая подпись) (фамилия, имя, отчество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Кенжекольского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2025 - 2029 годы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Рекомендуемые схемы пастбищеоборотов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участков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четвертый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Кенжекольского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2025 - 2029 годы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Cхема (карта) расположения пастбищ на территории административно-</w:t>
      </w:r>
      <w:r>
        <w:br/>
      </w:r>
      <w:r>
        <w:rPr>
          <w:rFonts w:ascii="Times New Roman"/>
          <w:b/>
          <w:i w:val="false"/>
          <w:color w:val="000000"/>
        </w:rPr>
        <w:t>территориальной единицы в разрезе категорий земель, на которой указывается</w:t>
      </w:r>
      <w:r>
        <w:br/>
      </w:r>
      <w:r>
        <w:rPr>
          <w:rFonts w:ascii="Times New Roman"/>
          <w:b/>
          <w:i w:val="false"/>
          <w:color w:val="000000"/>
        </w:rPr>
        <w:t>границы, площади и виды пастбищ, в том числе отгонных, сезонных, аридных и</w:t>
      </w:r>
      <w:r>
        <w:br/>
      </w:r>
      <w:r>
        <w:rPr>
          <w:rFonts w:ascii="Times New Roman"/>
          <w:b/>
          <w:i w:val="false"/>
          <w:color w:val="000000"/>
        </w:rPr>
        <w:t>культурных, сведения об их собственниках или землепользователях на основании</w:t>
      </w:r>
      <w:r>
        <w:br/>
      </w:r>
      <w:r>
        <w:rPr>
          <w:rFonts w:ascii="Times New Roman"/>
          <w:b/>
          <w:i w:val="false"/>
          <w:color w:val="000000"/>
        </w:rPr>
        <w:t>правоустанавливающих и идентификационных документов на земельный участок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96200" cy="518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521200" cy="298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21200" cy="298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Кенжекольского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2025 - 2029 годы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Cхема (карта) с обозначением пастбищ, предназначенных для нужд населения по</w:t>
      </w:r>
      <w:r>
        <w:br/>
      </w:r>
      <w:r>
        <w:rPr>
          <w:rFonts w:ascii="Times New Roman"/>
          <w:b/>
          <w:i w:val="false"/>
          <w:color w:val="000000"/>
        </w:rPr>
        <w:t>выпасу сельскохозяйственных животных личного подворья, в том числе общественных</w:t>
      </w:r>
      <w:r>
        <w:br/>
      </w:r>
      <w:r>
        <w:rPr>
          <w:rFonts w:ascii="Times New Roman"/>
          <w:b/>
          <w:i w:val="false"/>
          <w:color w:val="000000"/>
        </w:rPr>
        <w:t>пастбищ, на которой указываются границы и площади пастбищ, в том числе</w:t>
      </w:r>
      <w:r>
        <w:br/>
      </w:r>
      <w:r>
        <w:rPr>
          <w:rFonts w:ascii="Times New Roman"/>
          <w:b/>
          <w:i w:val="false"/>
          <w:color w:val="000000"/>
        </w:rPr>
        <w:t>общественных пастбищ, предназначенных для нужд населения по выпасу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сельскохозяйственных животных личного подворья</w:t>
      </w:r>
    </w:p>
    <w:bookmarkEnd w:id="1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61200" cy="534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61200" cy="534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508500" cy="422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085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Кенжекольского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2025 - 2029 годы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Cхема (карта) с обозначением рекомендуемых схем пастбищеоборотов,</w:t>
      </w:r>
      <w:r>
        <w:br/>
      </w:r>
      <w:r>
        <w:rPr>
          <w:rFonts w:ascii="Times New Roman"/>
          <w:b/>
          <w:i w:val="false"/>
          <w:color w:val="000000"/>
        </w:rPr>
        <w:t>на которой указываются схемы пастбищеоборотов, рекомендуемые</w:t>
      </w:r>
      <w:r>
        <w:br/>
      </w:r>
      <w:r>
        <w:rPr>
          <w:rFonts w:ascii="Times New Roman"/>
          <w:b/>
          <w:i w:val="false"/>
          <w:color w:val="000000"/>
        </w:rPr>
        <w:t>на основании геоботанического обследования пастбищ</w:t>
      </w:r>
    </w:p>
    <w:bookmarkEnd w:id="1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39000" cy="594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470400" cy="312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704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Кенжекольского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2025 - 2029 годы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Cхема (карта) с обозначением сервитутов для прогона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сельскохозяйственных животных, скотопрогонных трасс и иных объектов</w:t>
      </w:r>
      <w:r>
        <w:br/>
      </w:r>
      <w:r>
        <w:rPr>
          <w:rFonts w:ascii="Times New Roman"/>
          <w:b/>
          <w:i w:val="false"/>
          <w:color w:val="000000"/>
        </w:rPr>
        <w:t>пастбищной инфраструктуры, а также скотомогильников (биометрических ям),</w:t>
      </w:r>
      <w:r>
        <w:br/>
      </w:r>
      <w:r>
        <w:rPr>
          <w:rFonts w:ascii="Times New Roman"/>
          <w:b/>
          <w:i w:val="false"/>
          <w:color w:val="000000"/>
        </w:rPr>
        <w:t>на которой указываются сервитуты для прогона сельскохозяйственных</w:t>
      </w:r>
      <w:r>
        <w:br/>
      </w:r>
      <w:r>
        <w:rPr>
          <w:rFonts w:ascii="Times New Roman"/>
          <w:b/>
          <w:i w:val="false"/>
          <w:color w:val="000000"/>
        </w:rPr>
        <w:t>животных, скотопрогонные трассы, объекты пастбищной инфраструктуры,</w:t>
      </w:r>
      <w:r>
        <w:br/>
      </w:r>
      <w:r>
        <w:rPr>
          <w:rFonts w:ascii="Times New Roman"/>
          <w:b/>
          <w:i w:val="false"/>
          <w:color w:val="000000"/>
        </w:rPr>
        <w:t>местоположения скотомогильников (биометрических ям)</w:t>
      </w:r>
    </w:p>
    <w:bookmarkEnd w:id="1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35800" cy="541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3580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470400" cy="334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704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Кенжекольского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2025 - 2029 годы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Cхема (карта) с обозначением пастбищ, которые могут быть</w:t>
      </w:r>
      <w:r>
        <w:br/>
      </w:r>
      <w:r>
        <w:rPr>
          <w:rFonts w:ascii="Times New Roman"/>
          <w:b/>
          <w:i w:val="false"/>
          <w:color w:val="000000"/>
        </w:rPr>
        <w:t>предоставлены в землепользование пастбищепользователям</w:t>
      </w:r>
    </w:p>
    <w:bookmarkEnd w:id="1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19900" cy="575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457700" cy="226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Кенжекольского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2025 - 2029 годы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Cхема (карта) расположения пастбищ, подлежащих резервированию в целях</w:t>
      </w:r>
      <w:r>
        <w:br/>
      </w:r>
      <w:r>
        <w:rPr>
          <w:rFonts w:ascii="Times New Roman"/>
          <w:b/>
          <w:i w:val="false"/>
          <w:color w:val="000000"/>
        </w:rPr>
        <w:t>удовлетворения нужд населения, по выпасу сельскохозяйственных животных личного</w:t>
      </w:r>
      <w:r>
        <w:br/>
      </w:r>
      <w:r>
        <w:rPr>
          <w:rFonts w:ascii="Times New Roman"/>
          <w:b/>
          <w:i w:val="false"/>
          <w:color w:val="000000"/>
        </w:rPr>
        <w:t>подворья, на которой указываются границы и площади пастбищ, подлежащих</w:t>
      </w:r>
      <w:r>
        <w:br/>
      </w:r>
      <w:r>
        <w:rPr>
          <w:rFonts w:ascii="Times New Roman"/>
          <w:b/>
          <w:i w:val="false"/>
          <w:color w:val="000000"/>
        </w:rPr>
        <w:t>резервированию в целях удовлетворения нужд населения по выпасу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сельскохозяйственных животных личного подворья</w:t>
      </w:r>
    </w:p>
    <w:bookmarkEnd w:id="1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53300" cy="556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559300" cy="443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5930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Кенжекольского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2025 - 2029 годы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Cхема доступа к водоисточникам (озерам, рекам, прудам, копаням,</w:t>
      </w:r>
      <w:r>
        <w:br/>
      </w:r>
      <w:r>
        <w:rPr>
          <w:rFonts w:ascii="Times New Roman"/>
          <w:b/>
          <w:i w:val="false"/>
          <w:color w:val="000000"/>
        </w:rPr>
        <w:t>оросительным или обводнительным каналам, трубчатым или шахтным колодцам),</w:t>
      </w:r>
      <w:r>
        <w:br/>
      </w:r>
      <w:r>
        <w:rPr>
          <w:rFonts w:ascii="Times New Roman"/>
          <w:b/>
          <w:i w:val="false"/>
          <w:color w:val="000000"/>
        </w:rPr>
        <w:t>составленная согласно норме потребления воды, на которой</w:t>
      </w:r>
      <w:r>
        <w:br/>
      </w:r>
      <w:r>
        <w:rPr>
          <w:rFonts w:ascii="Times New Roman"/>
          <w:b/>
          <w:i w:val="false"/>
          <w:color w:val="000000"/>
        </w:rPr>
        <w:t>указываются маршруты передвижения животных к водоисточникам</w:t>
      </w:r>
    </w:p>
    <w:bookmarkEnd w:id="1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10400" cy="530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530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267200" cy="350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Кенжекольского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2025 - 2029 годы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Cхема размещения поголовья сельскохозяйственных животных на отгонных</w:t>
      </w:r>
      <w:r>
        <w:br/>
      </w:r>
      <w:r>
        <w:rPr>
          <w:rFonts w:ascii="Times New Roman"/>
          <w:b/>
          <w:i w:val="false"/>
          <w:color w:val="000000"/>
        </w:rPr>
        <w:t>пастбищах, на которой указываются границы и площади отгонных пастбищ</w:t>
      </w:r>
      <w:r>
        <w:br/>
      </w:r>
      <w:r>
        <w:rPr>
          <w:rFonts w:ascii="Times New Roman"/>
          <w:b/>
          <w:i w:val="false"/>
          <w:color w:val="000000"/>
        </w:rPr>
        <w:t>для размещения сельскохозяйственных животных</w:t>
      </w:r>
    </w:p>
    <w:bookmarkEnd w:id="1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80200" cy="577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680200" cy="577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813300" cy="201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133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Кенжекольского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2025 - 2029 годы</w:t>
            </w:r>
          </w:p>
        </w:tc>
      </w:tr>
    </w:tbl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Проектное распределение (перераспределение) пастбищ между сельскими</w:t>
      </w:r>
      <w:r>
        <w:br/>
      </w:r>
      <w:r>
        <w:rPr>
          <w:rFonts w:ascii="Times New Roman"/>
          <w:b/>
          <w:i w:val="false"/>
          <w:color w:val="000000"/>
        </w:rPr>
        <w:t>населенными пунктами, входящих в сельский округ, на котором указывается</w:t>
      </w:r>
      <w:r>
        <w:br/>
      </w:r>
      <w:r>
        <w:rPr>
          <w:rFonts w:ascii="Times New Roman"/>
          <w:b/>
          <w:i w:val="false"/>
          <w:color w:val="000000"/>
        </w:rPr>
        <w:t>схема распределения (перераспределения) пастбищ между сельскими населенными</w:t>
      </w:r>
      <w:r>
        <w:br/>
      </w:r>
      <w:r>
        <w:rPr>
          <w:rFonts w:ascii="Times New Roman"/>
          <w:b/>
          <w:i w:val="false"/>
          <w:color w:val="000000"/>
        </w:rPr>
        <w:t>пунктами сельского округа для поголовья сельскохозяйственных животных</w:t>
      </w:r>
      <w:r>
        <w:br/>
      </w:r>
      <w:r>
        <w:rPr>
          <w:rFonts w:ascii="Times New Roman"/>
          <w:b/>
          <w:i w:val="false"/>
          <w:color w:val="000000"/>
        </w:rPr>
        <w:t>физических и юридических лиц, не обеспеченных пастбищами</w:t>
      </w:r>
    </w:p>
    <w:bookmarkEnd w:id="1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596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9596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940300" cy="256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9403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