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f162" w14:textId="c69f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села Жетекши города Павлодара на 2025 -2029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230/26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села Жетекши города Павлодара на 2025 - 2029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Павлодарской области "Об утверждении Плана по управлению пастбищами и их использованию села Жетекши города Павлодара на 2024 - 2025 годы" от 27 апреля 2023 года № 18/2 (зарегистрировано в Реестре государственной регистрации нормативных правовых актов под № 180487).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230/26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села Жетекши на 2025 - 2029 годы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селу Жетекши города Павлодара на 2025 - 2029 годы (далее – План) разработан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(далее – Закон)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села Жетекши на 2025 - 2029 годы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разработке Плана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села Жетекши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Правилами ведения реестра скотомогильников (биотермических ям),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официальная статистическая информация по статистике животноводства и растениеводства.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 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системы государственного земельного кадастра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села Жетекши,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 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 но- территориальн 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 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классификатора административно- 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необходимо 6,8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2765 голов выпасаются на общественных пастбищах, площадью 0,842 тысяч гектаров, 0 голов выпасаются на отгонных пастбищах, площадью 0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подворья, 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Житняковые на каштановых маломощных легкосуглинистых почвах. а) житняково-австрискополынная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(перей гребновидный,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Житняковые на каштановых маломощных легкосуглинистых почвах. б) злаково-полынная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(перей гребновидный,ковыль красноватый, полынь австрийская, полынь эстрагон)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Житняковые на каштановых маломощных легкосуглинистых почвах. в) австрийскополынно-злаковая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(перей гребновидный, , полынь австрийская, пырей ползучий)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Типчаковые на каштановых маломощных легкосуглинистых почвах. а) злаково- австрийскополынная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(овсяница борозчатая,перей гребновидный, , полынь австрийская)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</w:t>
      </w:r>
      <w:r>
        <w:br/>
      </w:r>
      <w:r>
        <w:rPr>
          <w:rFonts w:ascii="Times New Roman"/>
          <w:b/>
          <w:i w:val="false"/>
          <w:color w:val="000000"/>
        </w:rPr>
        <w:t>для прогона сельскохозяйственных животных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 требующих строительства (реконструкции),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и использования пастбищ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 идентификацион- 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номер/индивиду- альный идентификацион- 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административно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 ных товаропроизводите лей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Наименование: государственное учреждение "Отдел земельных отношений города Павлодара" Адрес: Павлодарская область, город Павлодар, ул. Кривенко, 25, каб 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8 (7182) 618807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ozopavlodar111@mail.ru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(электронная цифровая подпись)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 на территории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 -территориальной единицы в разрезе категорий</w:t>
      </w:r>
      <w:r>
        <w:br/>
      </w:r>
      <w:r>
        <w:rPr>
          <w:rFonts w:ascii="Times New Roman"/>
          <w:b/>
          <w:i w:val="false"/>
          <w:color w:val="000000"/>
        </w:rPr>
        <w:t>земель, на которой указывается границы, площади и виды пастбищ,</w:t>
      </w:r>
      <w:r>
        <w:br/>
      </w:r>
      <w:r>
        <w:rPr>
          <w:rFonts w:ascii="Times New Roman"/>
          <w:b/>
          <w:i w:val="false"/>
          <w:color w:val="000000"/>
        </w:rPr>
        <w:t>в том числе отгонных, сезонных, аридных и культурных, сведения об</w:t>
      </w:r>
      <w:r>
        <w:br/>
      </w:r>
      <w:r>
        <w:rPr>
          <w:rFonts w:ascii="Times New Roman"/>
          <w:b/>
          <w:i w:val="false"/>
          <w:color w:val="000000"/>
        </w:rPr>
        <w:t>их собственниках или землепользователях на основании правоустанавливающих</w:t>
      </w:r>
      <w:r>
        <w:br/>
      </w:r>
      <w:r>
        <w:rPr>
          <w:rFonts w:ascii="Times New Roman"/>
          <w:b/>
          <w:i w:val="false"/>
          <w:color w:val="000000"/>
        </w:rPr>
        <w:t>и идентификационных документов на земельный участок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предназначенных для нужд населения по</w:t>
      </w:r>
      <w:r>
        <w:br/>
      </w:r>
      <w:r>
        <w:rPr>
          <w:rFonts w:ascii="Times New Roman"/>
          <w:b/>
          <w:i w:val="false"/>
          <w:color w:val="000000"/>
        </w:rPr>
        <w:t>выпасу сельскохозяйственных животных личного подворья, в том числе общественных</w:t>
      </w:r>
      <w:r>
        <w:br/>
      </w:r>
      <w:r>
        <w:rPr>
          <w:rFonts w:ascii="Times New Roman"/>
          <w:b/>
          <w:i w:val="false"/>
          <w:color w:val="000000"/>
        </w:rPr>
        <w:t>пастбищ, на которой указываются границы и площади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>общественных пастбищ, предназначенных для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371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рекомендуемых схем пастбищеоборотов,</w:t>
      </w:r>
      <w:r>
        <w:br/>
      </w:r>
      <w:r>
        <w:rPr>
          <w:rFonts w:ascii="Times New Roman"/>
          <w:b/>
          <w:i w:val="false"/>
          <w:color w:val="000000"/>
        </w:rPr>
        <w:t>на которой указываются схемы пастбищеоборотов, рекомендуемые</w:t>
      </w:r>
      <w:r>
        <w:br/>
      </w:r>
      <w:r>
        <w:rPr>
          <w:rFonts w:ascii="Times New Roman"/>
          <w:b/>
          <w:i w:val="false"/>
          <w:color w:val="000000"/>
        </w:rPr>
        <w:t>на основании геоботанического обследования пастбищ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сервитутов для прогона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животных, скотопрогонных трасс и иных объектов пастбищной инфраструктуры,</w:t>
      </w:r>
      <w:r>
        <w:br/>
      </w:r>
      <w:r>
        <w:rPr>
          <w:rFonts w:ascii="Times New Roman"/>
          <w:b/>
          <w:i w:val="false"/>
          <w:color w:val="000000"/>
        </w:rPr>
        <w:t>а также скотомогильников (биометрических ям), на которой указываются</w:t>
      </w:r>
      <w:r>
        <w:br/>
      </w:r>
      <w:r>
        <w:rPr>
          <w:rFonts w:ascii="Times New Roman"/>
          <w:b/>
          <w:i w:val="false"/>
          <w:color w:val="000000"/>
        </w:rPr>
        <w:t>сервитуты для прогона сельскохозяйственных животных, скотопрогонные</w:t>
      </w:r>
      <w:r>
        <w:br/>
      </w:r>
      <w:r>
        <w:rPr>
          <w:rFonts w:ascii="Times New Roman"/>
          <w:b/>
          <w:i w:val="false"/>
          <w:color w:val="000000"/>
        </w:rPr>
        <w:t>трассы, объекты пастбищной инфраструктуры, местоположения</w:t>
      </w:r>
      <w:r>
        <w:br/>
      </w:r>
      <w:r>
        <w:rPr>
          <w:rFonts w:ascii="Times New Roman"/>
          <w:b/>
          <w:i w:val="false"/>
          <w:color w:val="000000"/>
        </w:rPr>
        <w:t>скотомогильников (биометрических ям)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466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с обозначением пастбищ, которые могут быть предоставлены</w:t>
      </w:r>
      <w:r>
        <w:br/>
      </w:r>
      <w:r>
        <w:rPr>
          <w:rFonts w:ascii="Times New Roman"/>
          <w:b/>
          <w:i w:val="false"/>
          <w:color w:val="000000"/>
        </w:rPr>
        <w:t>в землепользование пастбищепользователям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33900" cy="207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(карта) расположения пастбищ, подлежащих резервированию в целях</w:t>
      </w:r>
      <w:r>
        <w:br/>
      </w:r>
      <w:r>
        <w:rPr>
          <w:rFonts w:ascii="Times New Roman"/>
          <w:b/>
          <w:i w:val="false"/>
          <w:color w:val="000000"/>
        </w:rPr>
        <w:t>удовлетворения нужд населения, по выпасу сельскохозяйственных животных личного</w:t>
      </w:r>
      <w:r>
        <w:br/>
      </w:r>
      <w:r>
        <w:rPr>
          <w:rFonts w:ascii="Times New Roman"/>
          <w:b/>
          <w:i w:val="false"/>
          <w:color w:val="000000"/>
        </w:rPr>
        <w:t>подворья, на которой указываются границы и площади пастбищ, подлежащих</w:t>
      </w:r>
      <w:r>
        <w:br/>
      </w:r>
      <w:r>
        <w:rPr>
          <w:rFonts w:ascii="Times New Roman"/>
          <w:b/>
          <w:i w:val="false"/>
          <w:color w:val="000000"/>
        </w:rPr>
        <w:t>резервированию в целях удовлетворения нужд населения по выпасу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личного подворья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12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371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доступа к водоисточникам (озерам, рекам, прудам, копаням, оросительным</w:t>
      </w:r>
      <w:r>
        <w:br/>
      </w:r>
      <w:r>
        <w:rPr>
          <w:rFonts w:ascii="Times New Roman"/>
          <w:b/>
          <w:i w:val="false"/>
          <w:color w:val="000000"/>
        </w:rPr>
        <w:t>или обводнительным каналам, трубчатым или шахтным колодцам),</w:t>
      </w:r>
      <w:r>
        <w:br/>
      </w:r>
      <w:r>
        <w:rPr>
          <w:rFonts w:ascii="Times New Roman"/>
          <w:b/>
          <w:i w:val="false"/>
          <w:color w:val="000000"/>
        </w:rPr>
        <w:t>составленная согласно норме потребления воды, на которой</w:t>
      </w:r>
      <w:r>
        <w:br/>
      </w:r>
      <w:r>
        <w:rPr>
          <w:rFonts w:ascii="Times New Roman"/>
          <w:b/>
          <w:i w:val="false"/>
          <w:color w:val="000000"/>
        </w:rPr>
        <w:t>указываются маршруты передвижения животных к водоисточникам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Cхема размещения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пастбищах, на которой указываются границы и площади</w:t>
      </w:r>
      <w:r>
        <w:br/>
      </w:r>
      <w:r>
        <w:rPr>
          <w:rFonts w:ascii="Times New Roman"/>
          <w:b/>
          <w:i w:val="false"/>
          <w:color w:val="000000"/>
        </w:rPr>
        <w:t>отгонных пастбищ для размещения сельскохозяйственных животных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073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села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2025 - 2029 годы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</w:t>
      </w:r>
      <w:r>
        <w:br/>
      </w:r>
      <w:r>
        <w:rPr>
          <w:rFonts w:ascii="Times New Roman"/>
          <w:b/>
          <w:i w:val="false"/>
          <w:color w:val="000000"/>
        </w:rPr>
        <w:t>населенными пунктами, входящих в сельский округ, на котором указывается</w:t>
      </w:r>
      <w:r>
        <w:br/>
      </w:r>
      <w:r>
        <w:rPr>
          <w:rFonts w:ascii="Times New Roman"/>
          <w:b/>
          <w:i w:val="false"/>
          <w:color w:val="000000"/>
        </w:rPr>
        <w:t>схема распределения (перераспеделения) пастбищ между сельскими населенными</w:t>
      </w:r>
      <w:r>
        <w:br/>
      </w:r>
      <w:r>
        <w:rPr>
          <w:rFonts w:ascii="Times New Roman"/>
          <w:b/>
          <w:i w:val="false"/>
          <w:color w:val="000000"/>
        </w:rPr>
        <w:t>пунктами сельского округа для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физических и юридических лиц, не обеспеченных пастбищами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258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