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e454" w14:textId="c61e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19 марта 2025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ситуации города Экибастуза от 18 марта 2025 года № 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аварии с обрушением конструкции дымовой трубы №1, объявить на ТОО "Экибастузская ГРЭС-1 имени Булата Нуржанова" чрезвычайную ситуацию техногенного характера объектового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генерального директора ТОО "Экибастузская ГРЭС-1 имени Булата Нуржанова" Наурзгалиева Асана Акимгалиевича (по согласованию).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