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3c71" w14:textId="b623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города Экибастуза от 14 июня 2022 года № 479/6 "Об утверждении Положения о государственном учреждении "Отдел регистрации актов гражданского состояния акимата города Экибастуза""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 апреля 2025 года № 307/4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на основании постановления акимата города Экибастуза от 31 мая 2023 года № 400/5 "О ликвидации государственного учреждения "Отдел регистрации актов гражданского состояния акимата города Экибастуза",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14 июня 2022 года № 479/6 "Об утверждении Положения о государственном учреждении "Отдел регистрации актов гражданского состояния акимата города Экибастуза"".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