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9fa1" w14:textId="97c9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Актогайского района Павлодарской области от 18 ноября 2024 года № 8 "Об объявлении чрезвычайной ситуации природного характера местного масштаба на территории Актогайского района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Павлодарской области от 11 февраля 2025 года № 1 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июля 2023 года № 471 "Об утверждении Правил проведения правового мониторинга", в целях приведения актов акима района в соответствие с действующим законодательством,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района Павлодарской области от 18 ноября 2024 года № 8 "Об объявлении чрезвычайной ситуации природного характера местного масштаба на территории Актогайского района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Актогайского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Машриков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