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8690" w14:textId="2a786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26 декабря 2024 года № 172/28 "О бюджете сельского округа Акжол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18 марта 2025 года № 185/30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сельского округа Акжол на 2025-2027 годы" от 26 декабря 2024 года № 172/28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сельского округа Акжол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- 71 064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с продажи основго капитала - 30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- 64 402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- 73 464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- 2400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- 2400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Актогайского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185/30 от 18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2024 года № 172/28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Акжол на 2025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с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