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7f1f" w14:textId="13a7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26 декабря 2024 года № 174/28 "О бюджете Жолболдинского сельского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18 марта 2025 года № 187/30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Жолболдинского сельского округа на 2025 - 2027 годы" от 26 декабря 2024 года № 174/28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Жолболдинского сельского округа на 2025 - 2027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- 71162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-5357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- 65805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- 74116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-2954;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- 2954.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Актогайского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 № 187/30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174/28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Жолболдинского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