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753" w14:textId="489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Каратомарского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Каратомарского сельского округа на 2025–2027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