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f6d9" w14:textId="2cdf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30 декабря 2024 года № 255/28 "О бюджете Аксанского сельского округа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17 апреля 2025 года № 292/32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30 декабря 2024 года № 255/28 "О бюджете Аксанского сельского округа на 2025 - 2027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Аксанского сельского округа на 2025 - 2027 годы согласно приложениям 1, 2, 3 - соответственно, в том числе на 2025 год в следующих объемах с изменениями: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49431,0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45722,0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50377,7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- 946,7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946,7 тыс. тенге".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Бянаульского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2025 года № 292/32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255/28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Аксанского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