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5f3" w14:textId="8bd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реального сектора экономики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 апреля 2025 года № 56/1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реального сектора экономики Иртышского района"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реального сектора экономики Иртышского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Иртышского района от 26 февраля 2021 года № 51/1 "О внесении дополнений в положение коммунального государственного учреждения "Отдел реального сектора экономики Иртышского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56/1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реального сектора экономики Иртышского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реального сектора экономики Иртышского района" (далее – Отдел) является государственным органом Республики Казахстан, по реализации государственной политике в сферах архитектуры, градостроительства, строительства, водоснабжения и теплоснабжения жилищно-коммунального хозяйства, организации и проведении государственных закупок товаров, работ и услуг, пассажирского транспорта и автомобильных дорог на территории Иртышского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реального сектора экономики Иртышского района" имеет ведомство: Государственное коммунальное предприятие на праве хозяйственного ведения "Ертіс -ауызсу".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"Отдел реального сектора экономики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реального сектора экономики Иртышского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реального сектора экономики Иртышского района"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реального сектора экономики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реального сектора экономики Иртышского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реального сектора экономики Иртышского района".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реального сектора экономики Иртышского района" утверждаются в соответствии с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"Отдел реального сектора экономики Иртышского района": Республика Казахстан, 140500, Иртышский район, село Иртышск, улица Богенбая, 99.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коммунального государственного учреждения "Отдел реального сектора экономики Иртышского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коммунального государственного учреждения "Отдел реального сектора экономики Иртышского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"Отдел реального сектора экономики Иртышского района".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 реального сектора экономики Иртышского района" является государство в лице акимата Иртышского района.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"Отдел реального сектора экономики Иртышского района" осуществляется из республиканского и местных бюджетов.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"Отдел реального сектора экономики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реального сектора экономики Иртышского района".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государственных функций в сфере жилищно-коммунального хозяйства, пассажирского транспорта, автомобильных дорог, благоустройства, архитектурной, градостроительной и строительной деятельности на территории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бесперебойной работы объектов жилищно-коммунального хозяйства, пассажирского транспорта, автомобильных дорог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обеспечения благоприятной жизнедеятельности населения при осуществлении архитектурной, градостроительной и строительной деятельности,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функционирования и развития систем инженерного обеспечения жизнедеятельности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контроля за необходимым уровнем благоустройства, санитарного состояния, озеленения и проведения комплекса мероприятий по созданию и поддержанию благоприятной окружающей среды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соблюдения качества, а также стандартов и регламентов при оказании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работой подведомственных предприятий.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жилищно-коммунального хозяйства, пассажирского транспорта и автомобильных дорог,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заключать договора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Отдела в государственных органах, суде;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организационную, правовую, информационно-аналитическую работу Отдела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реализовывать законодательство Республики Казахстан о государственной службе, повышение квалификации кадров в системе государственных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архитектурной, градостроительной, строительной деятельности,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обращения граждан, принимать по ним необходимые меры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в пределах компетенции государственного органа проекты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действующим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принятие мер, направленных на эффективное развитие жилищно коммунального хозяйства, пассажирского транспорта и автомобильных дорог,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в сфере жилищно-коммунального хозяйства, пассажирского транспорта и автомобильных дорог в сфере выполнения региональных программ входящих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работы по строительству, реконструкции, ремонту и содержанию автомобильных дорог общего пользования районного значения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управляет сетью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при производстве работ по строительству, реконструкции, ремонту и содержанию автомобильных дорог районного значения общего пользования, в пределах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о предоставлении автомобильных дорог районного значения или их участков в безвозмездное временное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регулярные внутрирайонные перевозки пассажиров и багажа, утверждает их маршруты, организует и проводят конкурсы на право их обслуживания и утверждает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реестр маршрутов регулярных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субсидирование убытков перевозчиков при осуществлении социально значимых перевозок пассажиров на внутрирайонных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содействует обеспечению водоснабжением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реализует в пределах своей компетенции государственную политику в области энергосбережения и повышения энергоэффективности.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работы по благоустройству и санитарной очистке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подготовкой объектов социальной сферы района к проведению отопительного сезона, своевременный завоз угля в бюджетные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в пределах своей компетенции государственную политику в сфере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за безопасной эксплуатацией аттракционов, оборудования на детских игровых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проведение государственных закупок работ, товаров и услуг в сфере градостроительства и строительства, ремонта и содержания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деятельность за сохранением жилищного фонда, коммуникаций, памятников истории и культуры районного значения, контроль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контроль за организацией мероприятий по сохранению и надлежащей эксплуатации жилищного фонда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является уполномоченным органом по распределению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постановку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схемы районной планировки, генеральных планов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на утверждение районному маслихату градостроительной документации в составе программ социально-экономического развития района, правил застройки, благоустройства и инженерного обеспечения подведомственной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реконструкция и строительство объектов образования, спорта, культуры, благоустройства, сельского хозяйства, инженерно-коммуникационных сетей, жилищно-коммунального хозяйства, системы водоснабжения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водоснабжения, очистных, дренажных систем, канализационных, тепловых и электрических сетей,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размещение объектов и комплексов, участие в предоставлении земельных участков для строительства объектов и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государственного градостроительного кадастра на базовом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Ведение адресного регистра;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планов развития строительства, архитектуры и градостроительства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Планирование финансирования основных направлений и приоритетов бюджетной политики в строительстве, архитектуре и градостроительстве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и использование в архитектурно-градостроительных целях картографо-геодезического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обоснований, прогнозов, программ в области строительства,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Разработка, экспертиза, согласование и утверждение в установленном порядке архитектурно-градостроительной и иной проектной (проектно-сметной)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единого координационного управления деятельности предприятий и организаций строительной индустрии;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строительстве новых, реконструкции и капитальном ремонте строений, зданий, сооружений, инженерных и транспортных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предоставляет в установленном порядке информацию и (или) сведения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информирует население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принимает решения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учет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и утверждает пред проектную и проектную (проектно-сметную) документацию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ведет мониторинг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принимает решения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принимает решения о реконструкции посредством перепланировки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Анализ исполнения местного бюджета по утвержденным программам, совместно с отделом экономики и бюджетного планирования, определение основных показателей и эффективности вложения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Анализ и обобщение практики применения законодательства в сфере своей деятельности, разработка предложений по его совершенствованию и внесение их в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Подготовка материалов на заседания акимата района и акиму района по вопросам, касающихся деятельности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оказание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разработка актов по вопросам управления подведомственными юридическими лицами, обеспечение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рассмотрение, согласование, утверждение, осуществление контроля и анализа выполнения планов развития подведомственных предприятий и организаций с государственным участием, отчеты по их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осуществление контроля за использованием и сохранностью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предоставление согласия уполномоченному органу по управлению коммунальной собственностью на изъятие или перераспределение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сведений,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коммунальным государственным учреждением "Отдел реального сектора экономики Иртышского района"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коммунального государственного учреждения "Отдел реального сектора экономики Иртышского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коммунального государственного учреждения "Отдел реального сектора экономики Иртышского района":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коммунальном государственном учреждении "Отдел реального сектора экономики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коммунального государственного учреждения "Отдел реального сектора экономики Иртышского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реального сектора экономики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коммунального государственного учреждения "Отдел реального сектора экономики Иртышского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коммунального государственного учреждения "Отдел реального сектора экономики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коммунальное государственное учреждение "Отдел реального сектора экономики Иртышского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"Отдел реального сектора экономики Иртышского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Взаимоотношения между коммунальным государственным учреждением "Отдел реального сектора экономики Иртышского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Взаимоотношения между коммунальным государственным учреждением "Отдел реального сектора экономики Иртышского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"Отдел реального сектора экономики Иртышского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реального сектора экономики Иртышского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"Отдел реального сектора экономики Иртышского района", относится к коммунальной собственности района.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"Отдел реального сектора экономики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коммунального государственного учреждения "Отдел реального сектора экономики Иртышского района" осуществляются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ликвидации коммунального государственного учреждения "Отдел реального сектора экономики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