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43ab" w14:textId="b96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27/229 "О бюджете Луганского cельского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27/229 "О бюджете Луганского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Луганского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120 518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