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c5e3" w14:textId="914c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Успенского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сельского округа Успенского района Павлодарской области от 14 января 2025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аким Успенского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Успенского сельского округа Успенского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ноября 2025 года 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размешения и обслуживания кабельной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района, Успенский сельский округ, село Успенка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